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9358" w14:textId="77777777" w:rsidR="00B63C0F" w:rsidRPr="00B63C0F" w:rsidRDefault="00B63C0F" w:rsidP="00B63C0F">
      <w:pPr>
        <w:tabs>
          <w:tab w:val="left" w:pos="-180"/>
        </w:tabs>
        <w:spacing w:after="0" w:line="100" w:lineRule="atLeast"/>
        <w:ind w:right="-426"/>
        <w:jc w:val="center"/>
        <w:rPr>
          <w:rFonts w:ascii="Times New Roman" w:eastAsia="Times New Roman" w:hAnsi="Times New Roman" w:cs="Times New Roman"/>
          <w:b/>
          <w:sz w:val="24"/>
          <w:szCs w:val="24"/>
          <w:lang w:eastAsia="ru-RU"/>
        </w:rPr>
      </w:pPr>
      <w:r w:rsidRPr="00B63C0F">
        <w:rPr>
          <w:rFonts w:ascii="Times New Roman" w:eastAsia="Times New Roman" w:hAnsi="Times New Roman" w:cs="Times New Roman"/>
          <w:b/>
          <w:sz w:val="24"/>
          <w:szCs w:val="24"/>
          <w:lang w:eastAsia="ru-RU"/>
        </w:rPr>
        <w:t>МКОУ «Нововладимировская СОШ»</w:t>
      </w:r>
    </w:p>
    <w:p w14:paraId="02F08EB5" w14:textId="77777777" w:rsidR="00B63C0F" w:rsidRPr="00B63C0F" w:rsidRDefault="00B63C0F" w:rsidP="00B63C0F">
      <w:pPr>
        <w:tabs>
          <w:tab w:val="left" w:pos="-180"/>
        </w:tabs>
        <w:spacing w:after="0" w:line="100" w:lineRule="atLeast"/>
        <w:ind w:left="-180" w:right="-426"/>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B63C0F" w:rsidRPr="00B63C0F" w14:paraId="009C5316" w14:textId="77777777" w:rsidTr="00766A33">
        <w:tc>
          <w:tcPr>
            <w:tcW w:w="3600" w:type="dxa"/>
            <w:hideMark/>
          </w:tcPr>
          <w:p w14:paraId="619F736B" w14:textId="77777777" w:rsidR="00B63C0F" w:rsidRPr="00B63C0F" w:rsidRDefault="00B63C0F" w:rsidP="00B63C0F">
            <w:pPr>
              <w:snapToGrid w:val="0"/>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Утверждаю </w:t>
            </w:r>
          </w:p>
          <w:p w14:paraId="3D1BBC85"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Директор МКОУ </w:t>
            </w:r>
          </w:p>
          <w:p w14:paraId="6C1C1354"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«Нововладимировская СОШ»</w:t>
            </w:r>
          </w:p>
          <w:p w14:paraId="0C1E75A1"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___________________</w:t>
            </w:r>
          </w:p>
          <w:p w14:paraId="07935B90"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И.Б.Мантиков</w:t>
            </w:r>
          </w:p>
          <w:p w14:paraId="3B2C4E06" w14:textId="00D97970"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«_</w:t>
            </w:r>
            <w:r w:rsidR="009E5CD1">
              <w:rPr>
                <w:rFonts w:ascii="Times New Roman" w:eastAsia="Times New Roman" w:hAnsi="Times New Roman" w:cs="Times New Roman"/>
                <w:sz w:val="24"/>
                <w:szCs w:val="24"/>
                <w:lang w:eastAsia="ru-RU"/>
              </w:rPr>
              <w:t>29</w:t>
            </w:r>
            <w:r w:rsidRPr="00B63C0F">
              <w:rPr>
                <w:rFonts w:ascii="Times New Roman" w:eastAsia="Times New Roman" w:hAnsi="Times New Roman" w:cs="Times New Roman"/>
                <w:sz w:val="24"/>
                <w:szCs w:val="24"/>
                <w:lang w:eastAsia="ru-RU"/>
              </w:rPr>
              <w:t>_»_____</w:t>
            </w:r>
            <w:r w:rsidR="009E5CD1">
              <w:rPr>
                <w:rFonts w:ascii="Times New Roman" w:eastAsia="Times New Roman" w:hAnsi="Times New Roman" w:cs="Times New Roman"/>
                <w:sz w:val="24"/>
                <w:szCs w:val="24"/>
                <w:lang w:eastAsia="ru-RU"/>
              </w:rPr>
              <w:t>08</w:t>
            </w:r>
            <w:r w:rsidRPr="00B63C0F">
              <w:rPr>
                <w:rFonts w:ascii="Times New Roman" w:eastAsia="Times New Roman" w:hAnsi="Times New Roman" w:cs="Times New Roman"/>
                <w:sz w:val="24"/>
                <w:szCs w:val="24"/>
                <w:lang w:eastAsia="ru-RU"/>
              </w:rPr>
              <w:t>_________20</w:t>
            </w:r>
            <w:r w:rsidR="00B96828">
              <w:rPr>
                <w:rFonts w:ascii="Times New Roman" w:eastAsia="Times New Roman" w:hAnsi="Times New Roman" w:cs="Times New Roman"/>
                <w:sz w:val="24"/>
                <w:szCs w:val="24"/>
                <w:lang w:eastAsia="ru-RU"/>
              </w:rPr>
              <w:t>2</w:t>
            </w:r>
            <w:r w:rsidR="000046F2">
              <w:rPr>
                <w:rFonts w:ascii="Times New Roman" w:eastAsia="Times New Roman" w:hAnsi="Times New Roman" w:cs="Times New Roman"/>
                <w:sz w:val="24"/>
                <w:szCs w:val="24"/>
                <w:lang w:eastAsia="ru-RU"/>
              </w:rPr>
              <w:t>3</w:t>
            </w:r>
            <w:r w:rsidRPr="00B63C0F">
              <w:rPr>
                <w:rFonts w:ascii="Times New Roman" w:eastAsia="Times New Roman" w:hAnsi="Times New Roman" w:cs="Times New Roman"/>
                <w:sz w:val="24"/>
                <w:szCs w:val="24"/>
                <w:lang w:eastAsia="ru-RU"/>
              </w:rPr>
              <w:t>г.</w:t>
            </w:r>
          </w:p>
        </w:tc>
        <w:tc>
          <w:tcPr>
            <w:tcW w:w="3600" w:type="dxa"/>
          </w:tcPr>
          <w:p w14:paraId="2DBA0430" w14:textId="77777777" w:rsidR="00B63C0F" w:rsidRPr="00B63C0F" w:rsidRDefault="00B63C0F" w:rsidP="00B63C0F">
            <w:pPr>
              <w:snapToGrid w:val="0"/>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Согласовано</w:t>
            </w:r>
          </w:p>
          <w:p w14:paraId="543F6E44"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Зам. директора по УВР</w:t>
            </w:r>
          </w:p>
          <w:p w14:paraId="207615D3"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p>
          <w:p w14:paraId="6D300170"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____________________</w:t>
            </w:r>
          </w:p>
          <w:p w14:paraId="65B411F5" w14:textId="4155677E" w:rsidR="00B63C0F" w:rsidRPr="00B63C0F" w:rsidRDefault="00860F6F" w:rsidP="00B63C0F">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А.А.Курмамбаева</w:t>
            </w:r>
          </w:p>
          <w:p w14:paraId="4821CFFA" w14:textId="490951D9"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«_</w:t>
            </w:r>
            <w:r w:rsidR="009E5CD1">
              <w:rPr>
                <w:rFonts w:ascii="Times New Roman" w:eastAsia="Times New Roman" w:hAnsi="Times New Roman" w:cs="Times New Roman"/>
                <w:sz w:val="24"/>
                <w:szCs w:val="24"/>
                <w:lang w:eastAsia="ru-RU"/>
              </w:rPr>
              <w:t>29</w:t>
            </w:r>
            <w:r w:rsidRPr="00B63C0F">
              <w:rPr>
                <w:rFonts w:ascii="Times New Roman" w:eastAsia="Times New Roman" w:hAnsi="Times New Roman" w:cs="Times New Roman"/>
                <w:sz w:val="24"/>
                <w:szCs w:val="24"/>
                <w:lang w:eastAsia="ru-RU"/>
              </w:rPr>
              <w:t>_»________</w:t>
            </w:r>
            <w:r w:rsidR="009E5CD1">
              <w:rPr>
                <w:rFonts w:ascii="Times New Roman" w:eastAsia="Times New Roman" w:hAnsi="Times New Roman" w:cs="Times New Roman"/>
                <w:sz w:val="24"/>
                <w:szCs w:val="24"/>
                <w:lang w:eastAsia="ru-RU"/>
              </w:rPr>
              <w:t>08</w:t>
            </w:r>
            <w:r w:rsidRPr="00B63C0F">
              <w:rPr>
                <w:rFonts w:ascii="Times New Roman" w:eastAsia="Times New Roman" w:hAnsi="Times New Roman" w:cs="Times New Roman"/>
                <w:sz w:val="24"/>
                <w:szCs w:val="24"/>
                <w:lang w:eastAsia="ru-RU"/>
              </w:rPr>
              <w:t>_________20</w:t>
            </w:r>
            <w:r w:rsidR="00B96828">
              <w:rPr>
                <w:rFonts w:ascii="Times New Roman" w:eastAsia="Times New Roman" w:hAnsi="Times New Roman" w:cs="Times New Roman"/>
                <w:sz w:val="24"/>
                <w:szCs w:val="24"/>
                <w:lang w:eastAsia="ru-RU"/>
              </w:rPr>
              <w:t>2</w:t>
            </w:r>
            <w:r w:rsidR="000046F2">
              <w:rPr>
                <w:rFonts w:ascii="Times New Roman" w:eastAsia="Times New Roman" w:hAnsi="Times New Roman" w:cs="Times New Roman"/>
                <w:sz w:val="24"/>
                <w:szCs w:val="24"/>
                <w:lang w:eastAsia="ru-RU"/>
              </w:rPr>
              <w:t>3</w:t>
            </w:r>
            <w:r w:rsidRPr="00B63C0F">
              <w:rPr>
                <w:rFonts w:ascii="Times New Roman" w:eastAsia="Times New Roman" w:hAnsi="Times New Roman" w:cs="Times New Roman"/>
                <w:sz w:val="24"/>
                <w:szCs w:val="24"/>
                <w:lang w:eastAsia="ru-RU"/>
              </w:rPr>
              <w:t>г</w:t>
            </w:r>
          </w:p>
        </w:tc>
        <w:tc>
          <w:tcPr>
            <w:tcW w:w="3600" w:type="dxa"/>
          </w:tcPr>
          <w:p w14:paraId="543479D8" w14:textId="77777777" w:rsidR="00B63C0F" w:rsidRPr="00B63C0F" w:rsidRDefault="00B63C0F" w:rsidP="00B63C0F">
            <w:pPr>
              <w:snapToGrid w:val="0"/>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Рассмотрено </w:t>
            </w:r>
          </w:p>
          <w:p w14:paraId="7C332D01"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на заседании МО  </w:t>
            </w:r>
          </w:p>
          <w:p w14:paraId="525281E3" w14:textId="0595BABE"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Протокол № _</w:t>
            </w:r>
            <w:r w:rsidR="009E5CD1">
              <w:rPr>
                <w:rFonts w:ascii="Times New Roman" w:eastAsia="Times New Roman" w:hAnsi="Times New Roman" w:cs="Times New Roman"/>
                <w:sz w:val="24"/>
                <w:szCs w:val="24"/>
                <w:lang w:eastAsia="ru-RU"/>
              </w:rPr>
              <w:t>1</w:t>
            </w:r>
            <w:r w:rsidRPr="00B63C0F">
              <w:rPr>
                <w:rFonts w:ascii="Times New Roman" w:eastAsia="Times New Roman" w:hAnsi="Times New Roman" w:cs="Times New Roman"/>
                <w:sz w:val="24"/>
                <w:szCs w:val="24"/>
                <w:lang w:eastAsia="ru-RU"/>
              </w:rPr>
              <w:t>___</w:t>
            </w:r>
          </w:p>
          <w:p w14:paraId="424DCB7D" w14:textId="0613A8BB"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от «__</w:t>
            </w:r>
            <w:r w:rsidR="009E5CD1">
              <w:rPr>
                <w:rFonts w:ascii="Times New Roman" w:eastAsia="Times New Roman" w:hAnsi="Times New Roman" w:cs="Times New Roman"/>
                <w:sz w:val="24"/>
                <w:szCs w:val="24"/>
                <w:lang w:eastAsia="ru-RU"/>
              </w:rPr>
              <w:t>29</w:t>
            </w:r>
            <w:r w:rsidRPr="00B63C0F">
              <w:rPr>
                <w:rFonts w:ascii="Times New Roman" w:eastAsia="Times New Roman" w:hAnsi="Times New Roman" w:cs="Times New Roman"/>
                <w:sz w:val="24"/>
                <w:szCs w:val="24"/>
                <w:lang w:eastAsia="ru-RU"/>
              </w:rPr>
              <w:t>_»__</w:t>
            </w:r>
            <w:r w:rsidR="009E5CD1">
              <w:rPr>
                <w:rFonts w:ascii="Times New Roman" w:eastAsia="Times New Roman" w:hAnsi="Times New Roman" w:cs="Times New Roman"/>
                <w:sz w:val="24"/>
                <w:szCs w:val="24"/>
                <w:lang w:eastAsia="ru-RU"/>
              </w:rPr>
              <w:t>08</w:t>
            </w:r>
            <w:r w:rsidRPr="00B63C0F">
              <w:rPr>
                <w:rFonts w:ascii="Times New Roman" w:eastAsia="Times New Roman" w:hAnsi="Times New Roman" w:cs="Times New Roman"/>
                <w:sz w:val="24"/>
                <w:szCs w:val="24"/>
                <w:lang w:eastAsia="ru-RU"/>
              </w:rPr>
              <w:t>________20</w:t>
            </w:r>
            <w:r w:rsidR="00B96828">
              <w:rPr>
                <w:rFonts w:ascii="Times New Roman" w:eastAsia="Times New Roman" w:hAnsi="Times New Roman" w:cs="Times New Roman"/>
                <w:sz w:val="24"/>
                <w:szCs w:val="24"/>
                <w:lang w:eastAsia="ru-RU"/>
              </w:rPr>
              <w:t>2</w:t>
            </w:r>
            <w:r w:rsidR="000046F2">
              <w:rPr>
                <w:rFonts w:ascii="Times New Roman" w:eastAsia="Times New Roman" w:hAnsi="Times New Roman" w:cs="Times New Roman"/>
                <w:sz w:val="24"/>
                <w:szCs w:val="24"/>
                <w:lang w:eastAsia="ru-RU"/>
              </w:rPr>
              <w:t>3</w:t>
            </w:r>
            <w:r w:rsidRPr="00B63C0F">
              <w:rPr>
                <w:rFonts w:ascii="Times New Roman" w:eastAsia="Times New Roman" w:hAnsi="Times New Roman" w:cs="Times New Roman"/>
                <w:sz w:val="24"/>
                <w:szCs w:val="24"/>
                <w:lang w:eastAsia="ru-RU"/>
              </w:rPr>
              <w:t>г</w:t>
            </w:r>
          </w:p>
          <w:p w14:paraId="3D845513"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Руководитель МО</w:t>
            </w:r>
          </w:p>
          <w:p w14:paraId="18C08B81" w14:textId="57319A35" w:rsidR="00B63C0F" w:rsidRPr="00B63C0F" w:rsidRDefault="00B63C0F" w:rsidP="00B63C0F">
            <w:pPr>
              <w:spacing w:after="0" w:line="100" w:lineRule="atLeast"/>
              <w:rPr>
                <w:rFonts w:ascii="Times New Roman" w:eastAsia="Times New Roman" w:hAnsi="Times New Roman" w:cs="Times New Roman"/>
                <w:sz w:val="24"/>
                <w:szCs w:val="24"/>
                <w:lang w:eastAsia="ru-RU"/>
              </w:rPr>
            </w:pPr>
            <w:r w:rsidRPr="00B63C0F">
              <w:rPr>
                <w:rFonts w:ascii="Times New Roman" w:eastAsia="Times New Roman" w:hAnsi="Times New Roman" w:cs="Times New Roman"/>
                <w:sz w:val="24"/>
                <w:szCs w:val="24"/>
                <w:lang w:eastAsia="ru-RU"/>
              </w:rPr>
              <w:t xml:space="preserve">    </w:t>
            </w:r>
            <w:r w:rsidR="00860F6F">
              <w:rPr>
                <w:rFonts w:ascii="Times New Roman" w:eastAsia="Times New Roman" w:hAnsi="Times New Roman" w:cs="Times New Roman"/>
                <w:sz w:val="24"/>
                <w:szCs w:val="24"/>
                <w:lang w:eastAsia="ru-RU"/>
              </w:rPr>
              <w:t>С.Ш.</w:t>
            </w:r>
            <w:r w:rsidRPr="00B63C0F">
              <w:rPr>
                <w:rFonts w:ascii="Times New Roman" w:eastAsia="Times New Roman" w:hAnsi="Times New Roman" w:cs="Times New Roman"/>
                <w:sz w:val="24"/>
                <w:szCs w:val="24"/>
                <w:lang w:eastAsia="ru-RU"/>
              </w:rPr>
              <w:t xml:space="preserve"> </w:t>
            </w:r>
            <w:r w:rsidR="00860F6F">
              <w:rPr>
                <w:rFonts w:ascii="Times New Roman" w:eastAsia="Times New Roman" w:hAnsi="Times New Roman" w:cs="Times New Roman"/>
                <w:sz w:val="24"/>
                <w:szCs w:val="24"/>
                <w:lang w:eastAsia="ru-RU"/>
              </w:rPr>
              <w:t xml:space="preserve">Мусаева </w:t>
            </w:r>
            <w:r w:rsidR="003C25D6">
              <w:rPr>
                <w:rFonts w:ascii="Times New Roman" w:eastAsia="Times New Roman" w:hAnsi="Times New Roman" w:cs="Times New Roman"/>
                <w:sz w:val="24"/>
                <w:szCs w:val="24"/>
                <w:lang w:eastAsia="ru-RU"/>
              </w:rPr>
              <w:t xml:space="preserve">                                </w:t>
            </w:r>
            <w:r w:rsidRPr="00B63C0F">
              <w:rPr>
                <w:rFonts w:ascii="Times New Roman" w:eastAsia="Times New Roman" w:hAnsi="Times New Roman" w:cs="Times New Roman"/>
                <w:sz w:val="24"/>
                <w:szCs w:val="24"/>
                <w:lang w:eastAsia="ru-RU"/>
              </w:rPr>
              <w:t>_______________</w:t>
            </w:r>
          </w:p>
          <w:p w14:paraId="2DB47FEC" w14:textId="77777777" w:rsidR="00B63C0F" w:rsidRPr="00B63C0F" w:rsidRDefault="00B63C0F" w:rsidP="00B63C0F">
            <w:pPr>
              <w:spacing w:after="0" w:line="100" w:lineRule="atLeast"/>
              <w:rPr>
                <w:rFonts w:ascii="Times New Roman" w:eastAsia="Times New Roman" w:hAnsi="Times New Roman" w:cs="Times New Roman"/>
                <w:sz w:val="24"/>
                <w:szCs w:val="24"/>
                <w:lang w:eastAsia="ru-RU"/>
              </w:rPr>
            </w:pPr>
          </w:p>
        </w:tc>
      </w:tr>
    </w:tbl>
    <w:p w14:paraId="082C1803" w14:textId="77777777" w:rsidR="00B63C0F" w:rsidRPr="00B63C0F" w:rsidRDefault="00B63C0F" w:rsidP="00B63C0F">
      <w:pPr>
        <w:tabs>
          <w:tab w:val="left" w:pos="-180"/>
        </w:tabs>
        <w:spacing w:after="0" w:line="100" w:lineRule="atLeast"/>
        <w:ind w:left="-180" w:right="-426"/>
        <w:jc w:val="center"/>
        <w:rPr>
          <w:rFonts w:ascii="Times New Roman" w:eastAsia="Times New Roman" w:hAnsi="Times New Roman" w:cs="Times New Roman"/>
          <w:sz w:val="20"/>
          <w:szCs w:val="20"/>
          <w:lang w:eastAsia="ru-RU"/>
        </w:rPr>
      </w:pPr>
    </w:p>
    <w:p w14:paraId="1EA1D43B" w14:textId="77777777" w:rsidR="00B63C0F" w:rsidRPr="00B63C0F" w:rsidRDefault="00B63C0F" w:rsidP="00B63C0F">
      <w:pPr>
        <w:spacing w:after="0" w:line="240" w:lineRule="auto"/>
        <w:jc w:val="center"/>
        <w:rPr>
          <w:rFonts w:ascii="Times New Roman" w:eastAsia="Times New Roman" w:hAnsi="Times New Roman" w:cs="Times New Roman"/>
          <w:sz w:val="20"/>
          <w:szCs w:val="20"/>
          <w:lang w:eastAsia="ru-RU"/>
        </w:rPr>
      </w:pPr>
    </w:p>
    <w:p w14:paraId="41578FB2" w14:textId="77777777" w:rsidR="00B63C0F" w:rsidRPr="00B63C0F" w:rsidRDefault="00B63C0F" w:rsidP="00B63C0F">
      <w:pPr>
        <w:spacing w:after="0" w:line="240" w:lineRule="auto"/>
        <w:rPr>
          <w:rFonts w:ascii="Times New Roman" w:eastAsia="Times New Roman" w:hAnsi="Times New Roman" w:cs="Times New Roman"/>
          <w:sz w:val="24"/>
          <w:szCs w:val="24"/>
          <w:lang w:eastAsia="ru-RU"/>
        </w:rPr>
      </w:pPr>
    </w:p>
    <w:p w14:paraId="573080F5" w14:textId="77777777" w:rsidR="00B63C0F" w:rsidRPr="00B63C0F" w:rsidRDefault="00B63C0F" w:rsidP="00B63C0F">
      <w:pPr>
        <w:spacing w:after="0" w:line="240" w:lineRule="auto"/>
        <w:jc w:val="center"/>
        <w:rPr>
          <w:rFonts w:ascii="Times New Roman" w:eastAsia="Times New Roman" w:hAnsi="Times New Roman" w:cs="Times New Roman"/>
          <w:sz w:val="24"/>
          <w:szCs w:val="24"/>
          <w:lang w:eastAsia="ru-RU"/>
        </w:rPr>
      </w:pPr>
    </w:p>
    <w:p w14:paraId="7AD01EB4" w14:textId="77777777" w:rsidR="00B63C0F" w:rsidRPr="00B63C0F" w:rsidRDefault="00B63C0F" w:rsidP="00B63C0F">
      <w:pPr>
        <w:keepNext/>
        <w:spacing w:before="240" w:after="60" w:line="240" w:lineRule="auto"/>
        <w:outlineLvl w:val="0"/>
        <w:rPr>
          <w:rFonts w:ascii="Cambria" w:eastAsia="Times New Roman" w:hAnsi="Cambria" w:cs="Times New Roman"/>
          <w:b/>
          <w:bCs/>
          <w:kern w:val="32"/>
          <w:sz w:val="32"/>
          <w:szCs w:val="32"/>
          <w:lang w:eastAsia="ru-RU"/>
        </w:rPr>
      </w:pPr>
      <w:r w:rsidRPr="00B63C0F">
        <w:rPr>
          <w:rFonts w:ascii="Cambria" w:eastAsia="Times New Roman" w:hAnsi="Cambria" w:cs="Times New Roman"/>
          <w:b/>
          <w:bCs/>
          <w:kern w:val="32"/>
          <w:sz w:val="32"/>
          <w:szCs w:val="32"/>
          <w:lang w:eastAsia="ru-RU"/>
        </w:rPr>
        <w:t xml:space="preserve">                                      РАБОЧАЯ  ПРОГРАММА</w:t>
      </w:r>
    </w:p>
    <w:p w14:paraId="1D36C838" w14:textId="77777777" w:rsidR="00B63C0F" w:rsidRPr="00B63C0F" w:rsidRDefault="00B63C0F" w:rsidP="00B63C0F">
      <w:pPr>
        <w:spacing w:after="0" w:line="240" w:lineRule="auto"/>
        <w:jc w:val="center"/>
        <w:rPr>
          <w:rFonts w:ascii="Times New Roman" w:eastAsia="Times New Roman" w:hAnsi="Times New Roman" w:cs="Times New Roman"/>
          <w:sz w:val="24"/>
          <w:szCs w:val="24"/>
          <w:lang w:eastAsia="ru-RU"/>
        </w:rPr>
      </w:pPr>
    </w:p>
    <w:p w14:paraId="59ABC450" w14:textId="77777777" w:rsidR="00B63C0F" w:rsidRPr="00B63C0F" w:rsidRDefault="00B63C0F" w:rsidP="00B63C0F">
      <w:pPr>
        <w:spacing w:after="0" w:line="240" w:lineRule="auto"/>
        <w:jc w:val="center"/>
        <w:rPr>
          <w:rFonts w:ascii="Times New Roman" w:eastAsia="Times New Roman" w:hAnsi="Times New Roman" w:cs="Times New Roman"/>
          <w:sz w:val="24"/>
          <w:szCs w:val="24"/>
          <w:lang w:eastAsia="ru-RU"/>
        </w:rPr>
      </w:pPr>
    </w:p>
    <w:p w14:paraId="2D972534" w14:textId="77777777" w:rsidR="00B63C0F" w:rsidRPr="00B63C0F" w:rsidRDefault="00B63C0F" w:rsidP="00B63C0F">
      <w:pPr>
        <w:spacing w:after="0" w:line="240" w:lineRule="auto"/>
        <w:jc w:val="center"/>
        <w:rPr>
          <w:rFonts w:ascii="Times New Roman" w:eastAsia="Times New Roman" w:hAnsi="Times New Roman" w:cs="Times New Roman"/>
          <w:sz w:val="24"/>
          <w:szCs w:val="24"/>
          <w:lang w:eastAsia="ru-RU"/>
        </w:rPr>
      </w:pPr>
    </w:p>
    <w:p w14:paraId="1A7B0433" w14:textId="77777777" w:rsidR="00B63C0F" w:rsidRPr="00B63C0F" w:rsidRDefault="00B63C0F" w:rsidP="00B63C0F">
      <w:pPr>
        <w:spacing w:after="0" w:line="240" w:lineRule="auto"/>
        <w:rPr>
          <w:rFonts w:ascii="Times New Roman" w:eastAsia="Times New Roman" w:hAnsi="Times New Roman" w:cs="Times New Roman"/>
          <w:sz w:val="24"/>
          <w:szCs w:val="24"/>
          <w:lang w:eastAsia="ru-RU"/>
        </w:rPr>
      </w:pPr>
    </w:p>
    <w:p w14:paraId="7C5CD6DD" w14:textId="77777777" w:rsidR="00B63C0F" w:rsidRPr="00B63C0F" w:rsidRDefault="00B63C0F" w:rsidP="00B63C0F">
      <w:pPr>
        <w:spacing w:after="0" w:line="240" w:lineRule="auto"/>
        <w:jc w:val="center"/>
        <w:rPr>
          <w:rFonts w:ascii="Times New Roman" w:eastAsia="Times New Roman" w:hAnsi="Times New Roman" w:cs="Times New Roman"/>
          <w:sz w:val="28"/>
          <w:szCs w:val="28"/>
          <w:lang w:eastAsia="ru-RU"/>
        </w:rPr>
      </w:pPr>
    </w:p>
    <w:p w14:paraId="10ABE149" w14:textId="77777777" w:rsidR="00B63C0F" w:rsidRPr="00B63C0F" w:rsidRDefault="00B63C0F" w:rsidP="00B63C0F">
      <w:pPr>
        <w:spacing w:after="0" w:line="276"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b/>
          <w:sz w:val="28"/>
          <w:szCs w:val="28"/>
          <w:lang w:eastAsia="ru-RU"/>
        </w:rPr>
        <w:t xml:space="preserve">Предмет : </w:t>
      </w:r>
      <w:r w:rsidRPr="00B63C0F">
        <w:rPr>
          <w:rFonts w:ascii="Times New Roman" w:eastAsia="Times New Roman" w:hAnsi="Times New Roman" w:cs="Times New Roman"/>
          <w:sz w:val="28"/>
          <w:szCs w:val="28"/>
          <w:lang w:eastAsia="ru-RU"/>
        </w:rPr>
        <w:t xml:space="preserve"> Родной ( русский) язык</w:t>
      </w:r>
    </w:p>
    <w:p w14:paraId="2CEE70E2"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p>
    <w:p w14:paraId="526D4CE4"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r w:rsidRPr="00B63C0F">
        <w:rPr>
          <w:rFonts w:ascii="Times New Roman" w:eastAsia="Times New Roman" w:hAnsi="Times New Roman" w:cs="Times New Roman"/>
          <w:b/>
          <w:sz w:val="28"/>
          <w:szCs w:val="28"/>
          <w:lang w:eastAsia="ru-RU"/>
        </w:rPr>
        <w:t xml:space="preserve">  </w:t>
      </w:r>
    </w:p>
    <w:p w14:paraId="462BA8E9"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r w:rsidRPr="00B63C0F">
        <w:rPr>
          <w:rFonts w:ascii="Times New Roman" w:eastAsia="Times New Roman" w:hAnsi="Times New Roman" w:cs="Times New Roman"/>
          <w:b/>
          <w:sz w:val="28"/>
          <w:szCs w:val="28"/>
          <w:lang w:eastAsia="ru-RU"/>
        </w:rPr>
        <w:t>Класс  :</w:t>
      </w:r>
      <w:r w:rsidRPr="00B63C0F">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9</w:t>
      </w:r>
    </w:p>
    <w:p w14:paraId="13FBC392"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p>
    <w:p w14:paraId="3C8A721C" w14:textId="46C6743B" w:rsidR="00B63C0F" w:rsidRPr="00B63C0F" w:rsidRDefault="00B63C0F" w:rsidP="00B63C0F">
      <w:pPr>
        <w:spacing w:after="0" w:line="240" w:lineRule="auto"/>
        <w:rPr>
          <w:rFonts w:ascii="Times New Roman" w:eastAsia="Times New Roman" w:hAnsi="Times New Roman" w:cs="Times New Roman"/>
          <w:b/>
          <w:sz w:val="28"/>
          <w:szCs w:val="28"/>
          <w:lang w:eastAsia="ru-RU"/>
        </w:rPr>
      </w:pPr>
      <w:r w:rsidRPr="00B63C0F">
        <w:rPr>
          <w:rFonts w:ascii="Times New Roman" w:eastAsia="Times New Roman" w:hAnsi="Times New Roman" w:cs="Times New Roman"/>
          <w:b/>
          <w:sz w:val="28"/>
          <w:szCs w:val="28"/>
          <w:lang w:eastAsia="ru-RU"/>
        </w:rPr>
        <w:t xml:space="preserve">Учитель:  </w:t>
      </w:r>
      <w:r w:rsidR="000046F2">
        <w:rPr>
          <w:rFonts w:ascii="Times New Roman" w:eastAsia="Times New Roman" w:hAnsi="Times New Roman" w:cs="Times New Roman"/>
          <w:b/>
          <w:sz w:val="28"/>
          <w:szCs w:val="28"/>
          <w:lang w:eastAsia="ru-RU"/>
        </w:rPr>
        <w:t>Шакбураева М.Т.</w:t>
      </w:r>
    </w:p>
    <w:p w14:paraId="26486D3F"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p>
    <w:p w14:paraId="4393D1E5" w14:textId="77777777" w:rsidR="00B63C0F" w:rsidRPr="00B63C0F" w:rsidRDefault="00B63C0F" w:rsidP="00B63C0F">
      <w:pPr>
        <w:spacing w:after="0" w:line="240" w:lineRule="auto"/>
        <w:rPr>
          <w:rFonts w:ascii="Times New Roman" w:eastAsia="Times New Roman" w:hAnsi="Times New Roman" w:cs="Times New Roman"/>
          <w:b/>
          <w:sz w:val="28"/>
          <w:szCs w:val="28"/>
          <w:lang w:eastAsia="ru-RU"/>
        </w:rPr>
      </w:pPr>
      <w:r w:rsidRPr="00B63C0F">
        <w:rPr>
          <w:rFonts w:ascii="Times New Roman" w:eastAsia="Times New Roman" w:hAnsi="Times New Roman" w:cs="Times New Roman"/>
          <w:sz w:val="28"/>
          <w:szCs w:val="28"/>
          <w:lang w:eastAsia="ru-RU"/>
        </w:rPr>
        <w:t>.</w:t>
      </w:r>
      <w:r w:rsidRPr="00B63C0F">
        <w:rPr>
          <w:rFonts w:ascii="Times New Roman" w:eastAsia="Times New Roman" w:hAnsi="Times New Roman" w:cs="Times New Roman"/>
          <w:b/>
          <w:sz w:val="28"/>
          <w:szCs w:val="28"/>
          <w:lang w:eastAsia="ru-RU"/>
        </w:rPr>
        <w:t xml:space="preserve"> </w:t>
      </w:r>
    </w:p>
    <w:p w14:paraId="18E80706"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b/>
          <w:sz w:val="28"/>
          <w:szCs w:val="28"/>
          <w:lang w:eastAsia="ru-RU"/>
        </w:rPr>
        <w:t>Количество часов :</w:t>
      </w:r>
      <w:r w:rsidRPr="00B63C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w:t>
      </w:r>
      <w:r w:rsidRPr="00B63C0F">
        <w:rPr>
          <w:rFonts w:ascii="Times New Roman" w:eastAsia="Times New Roman" w:hAnsi="Times New Roman" w:cs="Times New Roman"/>
          <w:sz w:val="28"/>
          <w:szCs w:val="28"/>
          <w:lang w:eastAsia="ru-RU"/>
        </w:rPr>
        <w:t xml:space="preserve"> ч  (2 часа в неделю)</w:t>
      </w:r>
    </w:p>
    <w:p w14:paraId="186239F0"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p>
    <w:p w14:paraId="0B556DFA"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b/>
          <w:sz w:val="28"/>
          <w:szCs w:val="28"/>
          <w:lang w:eastAsia="ru-RU"/>
        </w:rPr>
        <w:t>Рабочая  программа</w:t>
      </w:r>
      <w:r w:rsidRPr="00B63C0F">
        <w:rPr>
          <w:rFonts w:ascii="Times New Roman" w:eastAsia="Times New Roman" w:hAnsi="Times New Roman" w:cs="Times New Roman"/>
          <w:sz w:val="28"/>
          <w:szCs w:val="28"/>
          <w:lang w:eastAsia="ru-RU"/>
        </w:rPr>
        <w:t xml:space="preserve">  по родному (русскому) языку  составлена:</w:t>
      </w:r>
    </w:p>
    <w:p w14:paraId="6768D5BA"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sz w:val="28"/>
          <w:szCs w:val="28"/>
          <w:lang w:eastAsia="ru-RU"/>
        </w:rPr>
        <w:t xml:space="preserve">1. на основе </w:t>
      </w:r>
      <w:r w:rsidRPr="00B63C0F">
        <w:rPr>
          <w:rFonts w:ascii="Times New Roman" w:eastAsia="Times New Roman" w:hAnsi="Times New Roman" w:cs="Times New Roman"/>
          <w:sz w:val="28"/>
          <w:szCs w:val="28"/>
          <w:lang w:eastAsia="ru-RU" w:bidi="ru-RU"/>
        </w:rPr>
        <w:t xml:space="preserve">учебника </w:t>
      </w:r>
      <w:r w:rsidRPr="00B63C0F">
        <w:rPr>
          <w:rFonts w:ascii="Times New Roman" w:eastAsia="Times New Roman" w:hAnsi="Times New Roman" w:cs="Times New Roman"/>
          <w:sz w:val="28"/>
          <w:szCs w:val="28"/>
        </w:rPr>
        <w:t>О. М. Александровой, О. В. Загоровской</w:t>
      </w:r>
      <w:r w:rsidRPr="00B63C0F">
        <w:rPr>
          <w:rFonts w:ascii="Times New Roman" w:eastAsia="Times New Roman" w:hAnsi="Times New Roman" w:cs="Times New Roman"/>
          <w:sz w:val="24"/>
          <w:szCs w:val="24"/>
        </w:rPr>
        <w:t xml:space="preserve"> , И. Богданова</w:t>
      </w:r>
      <w:r w:rsidRPr="00B63C0F">
        <w:rPr>
          <w:rFonts w:ascii="Times New Roman" w:eastAsia="Times New Roman" w:hAnsi="Times New Roman" w:cs="Times New Roman"/>
          <w:sz w:val="28"/>
          <w:szCs w:val="28"/>
        </w:rPr>
        <w:t>;</w:t>
      </w:r>
    </w:p>
    <w:p w14:paraId="3BDC2C78" w14:textId="7B4E6292" w:rsidR="00B63C0F" w:rsidRPr="00B63C0F" w:rsidRDefault="00B63C0F" w:rsidP="00B63C0F">
      <w:pPr>
        <w:spacing w:after="0" w:line="240"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sz w:val="28"/>
          <w:szCs w:val="28"/>
          <w:lang w:eastAsia="ru-RU"/>
        </w:rPr>
        <w:t>2.</w:t>
      </w:r>
      <w:r w:rsidR="007E2C91">
        <w:rPr>
          <w:rFonts w:ascii="Times New Roman" w:eastAsia="Times New Roman" w:hAnsi="Times New Roman" w:cs="Times New Roman"/>
          <w:sz w:val="28"/>
          <w:szCs w:val="28"/>
          <w:lang w:eastAsia="ru-RU"/>
        </w:rPr>
        <w:t>п</w:t>
      </w:r>
      <w:r w:rsidRPr="00B63C0F">
        <w:rPr>
          <w:rFonts w:ascii="Times New Roman" w:eastAsia="Times New Roman" w:hAnsi="Times New Roman" w:cs="Times New Roman"/>
          <w:sz w:val="28"/>
          <w:szCs w:val="28"/>
          <w:lang w:eastAsia="ru-RU"/>
        </w:rPr>
        <w:t>оложения о рабочих программах МКОУ «Нововладимировская СОШ»</w:t>
      </w:r>
    </w:p>
    <w:p w14:paraId="08A2C0A7" w14:textId="5864C545" w:rsidR="00B63C0F" w:rsidRPr="00B63C0F" w:rsidRDefault="00B63C0F" w:rsidP="00B63C0F">
      <w:pPr>
        <w:spacing w:after="0" w:line="240" w:lineRule="auto"/>
        <w:rPr>
          <w:rFonts w:ascii="Times New Roman" w:eastAsia="Times New Roman" w:hAnsi="Times New Roman" w:cs="Times New Roman"/>
          <w:sz w:val="28"/>
          <w:szCs w:val="28"/>
          <w:lang w:eastAsia="ru-RU"/>
        </w:rPr>
      </w:pPr>
      <w:r w:rsidRPr="00B63C0F">
        <w:rPr>
          <w:rFonts w:ascii="Times New Roman" w:eastAsia="Times New Roman" w:hAnsi="Times New Roman" w:cs="Times New Roman"/>
          <w:sz w:val="28"/>
          <w:szCs w:val="28"/>
          <w:lang w:eastAsia="ru-RU"/>
        </w:rPr>
        <w:t>3.</w:t>
      </w:r>
      <w:r w:rsidR="007E2C91">
        <w:rPr>
          <w:rFonts w:ascii="Times New Roman" w:eastAsia="Times New Roman" w:hAnsi="Times New Roman" w:cs="Times New Roman"/>
          <w:sz w:val="28"/>
          <w:szCs w:val="28"/>
          <w:lang w:eastAsia="ru-RU"/>
        </w:rPr>
        <w:t>у</w:t>
      </w:r>
      <w:r w:rsidRPr="00B63C0F">
        <w:rPr>
          <w:rFonts w:ascii="Times New Roman" w:eastAsia="Times New Roman" w:hAnsi="Times New Roman" w:cs="Times New Roman"/>
          <w:sz w:val="28"/>
          <w:szCs w:val="28"/>
          <w:lang w:eastAsia="ru-RU"/>
        </w:rPr>
        <w:t>чебного плана МКОУ «Нововладимировская СОШ» на 20</w:t>
      </w:r>
      <w:r w:rsidR="00B96828">
        <w:rPr>
          <w:rFonts w:ascii="Times New Roman" w:eastAsia="Times New Roman" w:hAnsi="Times New Roman" w:cs="Times New Roman"/>
          <w:sz w:val="28"/>
          <w:szCs w:val="28"/>
          <w:lang w:eastAsia="ru-RU"/>
        </w:rPr>
        <w:t>2</w:t>
      </w:r>
      <w:r w:rsidR="000046F2">
        <w:rPr>
          <w:rFonts w:ascii="Times New Roman" w:eastAsia="Times New Roman" w:hAnsi="Times New Roman" w:cs="Times New Roman"/>
          <w:sz w:val="28"/>
          <w:szCs w:val="28"/>
          <w:lang w:eastAsia="ru-RU"/>
        </w:rPr>
        <w:t>3</w:t>
      </w:r>
      <w:r w:rsidRPr="00B63C0F">
        <w:rPr>
          <w:rFonts w:ascii="Times New Roman" w:eastAsia="Times New Roman" w:hAnsi="Times New Roman" w:cs="Times New Roman"/>
          <w:sz w:val="28"/>
          <w:szCs w:val="28"/>
          <w:lang w:eastAsia="ru-RU"/>
        </w:rPr>
        <w:t>-202</w:t>
      </w:r>
      <w:r w:rsidR="000046F2">
        <w:rPr>
          <w:rFonts w:ascii="Times New Roman" w:eastAsia="Times New Roman" w:hAnsi="Times New Roman" w:cs="Times New Roman"/>
          <w:sz w:val="28"/>
          <w:szCs w:val="28"/>
          <w:lang w:eastAsia="ru-RU"/>
        </w:rPr>
        <w:t>4</w:t>
      </w:r>
      <w:r w:rsidRPr="00B63C0F">
        <w:rPr>
          <w:rFonts w:ascii="Times New Roman" w:eastAsia="Times New Roman" w:hAnsi="Times New Roman" w:cs="Times New Roman"/>
          <w:sz w:val="28"/>
          <w:szCs w:val="28"/>
          <w:lang w:eastAsia="ru-RU"/>
        </w:rPr>
        <w:t xml:space="preserve"> учебный год.</w:t>
      </w:r>
    </w:p>
    <w:p w14:paraId="66C57DF7"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p>
    <w:p w14:paraId="417E4885" w14:textId="77777777" w:rsidR="00B63C0F" w:rsidRPr="00B63C0F" w:rsidRDefault="00B63C0F" w:rsidP="00B63C0F">
      <w:pPr>
        <w:spacing w:after="0" w:line="240" w:lineRule="auto"/>
        <w:rPr>
          <w:rFonts w:ascii="Times New Roman" w:eastAsia="Times New Roman" w:hAnsi="Times New Roman" w:cs="Times New Roman"/>
          <w:sz w:val="28"/>
          <w:szCs w:val="28"/>
          <w:lang w:eastAsia="ru-RU"/>
        </w:rPr>
      </w:pPr>
    </w:p>
    <w:p w14:paraId="24B0DD5A" w14:textId="1561EB4E" w:rsidR="00B63C0F" w:rsidRPr="00B63C0F" w:rsidRDefault="00B63C0F" w:rsidP="00B63C0F">
      <w:pPr>
        <w:tabs>
          <w:tab w:val="left" w:pos="1214"/>
        </w:tabs>
        <w:spacing w:after="0" w:line="240" w:lineRule="auto"/>
        <w:ind w:left="708"/>
        <w:jc w:val="both"/>
        <w:rPr>
          <w:rFonts w:ascii="Times New Roman" w:eastAsia="Times New Roman" w:hAnsi="Times New Roman" w:cs="Times New Roman"/>
          <w:sz w:val="24"/>
          <w:szCs w:val="24"/>
        </w:rPr>
      </w:pPr>
      <w:r w:rsidRPr="00B63C0F">
        <w:rPr>
          <w:rFonts w:ascii="Times New Roman" w:eastAsia="Times New Roman" w:hAnsi="Times New Roman" w:cs="Times New Roman"/>
          <w:b/>
          <w:sz w:val="28"/>
          <w:szCs w:val="28"/>
          <w:lang w:eastAsia="ru-RU"/>
        </w:rPr>
        <w:t>Учебник :</w:t>
      </w:r>
      <w:r w:rsidRPr="00B63C0F">
        <w:rPr>
          <w:rFonts w:ascii="Times New Roman" w:eastAsia="Times New Roman" w:hAnsi="Times New Roman" w:cs="Times New Roman"/>
          <w:sz w:val="28"/>
          <w:szCs w:val="28"/>
          <w:lang w:eastAsia="ru-RU"/>
        </w:rPr>
        <w:t xml:space="preserve">  </w:t>
      </w:r>
      <w:r w:rsidRPr="00B63C0F">
        <w:rPr>
          <w:rFonts w:ascii="Times New Roman" w:eastAsia="Times New Roman" w:hAnsi="Times New Roman" w:cs="Times New Roman"/>
          <w:sz w:val="28"/>
          <w:szCs w:val="28"/>
        </w:rPr>
        <w:t xml:space="preserve">Русский родной язык : </w:t>
      </w:r>
      <w:r>
        <w:rPr>
          <w:rFonts w:ascii="Times New Roman" w:eastAsia="Times New Roman" w:hAnsi="Times New Roman" w:cs="Times New Roman"/>
          <w:sz w:val="28"/>
          <w:szCs w:val="28"/>
        </w:rPr>
        <w:t>9</w:t>
      </w:r>
      <w:r w:rsidRPr="00B63C0F">
        <w:rPr>
          <w:rFonts w:ascii="Times New Roman" w:eastAsia="Times New Roman" w:hAnsi="Times New Roman" w:cs="Times New Roman"/>
          <w:sz w:val="28"/>
          <w:szCs w:val="28"/>
        </w:rPr>
        <w:t xml:space="preserve"> класс  [О. М. Александрова, О. В. Загоровская, И. Богданов и др.]. — М.: Просвещение, 201</w:t>
      </w:r>
      <w:r w:rsidR="00316CA5">
        <w:rPr>
          <w:rFonts w:ascii="Times New Roman" w:eastAsia="Times New Roman" w:hAnsi="Times New Roman" w:cs="Times New Roman"/>
          <w:sz w:val="28"/>
          <w:szCs w:val="28"/>
        </w:rPr>
        <w:t>9</w:t>
      </w:r>
      <w:r w:rsidRPr="00B63C0F">
        <w:rPr>
          <w:rFonts w:ascii="Times New Roman" w:eastAsia="Times New Roman" w:hAnsi="Times New Roman" w:cs="Times New Roman"/>
          <w:sz w:val="28"/>
          <w:szCs w:val="28"/>
        </w:rPr>
        <w:t xml:space="preserve"> г.</w:t>
      </w:r>
    </w:p>
    <w:p w14:paraId="302880AA" w14:textId="77777777" w:rsidR="0043575E" w:rsidRPr="0043575E" w:rsidRDefault="0043575E" w:rsidP="0043575E">
      <w:pPr>
        <w:pageBreakBefore/>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lastRenderedPageBreak/>
        <w:t>Нормативную правовую основу настоящей примерной программы по учебному предмету «Русский родной язык» составляют следующие документы:</w:t>
      </w:r>
    </w:p>
    <w:p w14:paraId="1CDCD1BA"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14:paraId="5E66897C"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14:paraId="1EB54DBD"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2C741085"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Примерная программа (далее – программа) разработана на основе требований федерального государственного образовательного стандарта основного общего образованияк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14:paraId="7BAA9561"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14:paraId="5A31ACFD" w14:textId="2CF0CC52"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w:t>
      </w:r>
      <w:r w:rsidR="007E2C91">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«Русский родной язык».</w:t>
      </w:r>
    </w:p>
    <w:p w14:paraId="3EC63E67"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 </w:t>
      </w:r>
    </w:p>
    <w:p w14:paraId="5654BCC0" w14:textId="77777777" w:rsidR="0043575E" w:rsidRPr="0043575E" w:rsidRDefault="0043575E" w:rsidP="0043575E">
      <w:pPr>
        <w:spacing w:after="0" w:line="240" w:lineRule="auto"/>
        <w:ind w:firstLine="709"/>
        <w:contextualSpacing/>
        <w:jc w:val="both"/>
        <w:rPr>
          <w:rFonts w:ascii="Times New Roman" w:eastAsia="Times New Roman" w:hAnsi="Times New Roman" w:cs="Times New Roman"/>
          <w:b/>
          <w:caps/>
          <w:sz w:val="24"/>
          <w:szCs w:val="24"/>
          <w:lang w:eastAsia="ru-RU"/>
        </w:rPr>
      </w:pPr>
    </w:p>
    <w:p w14:paraId="0BD9E898" w14:textId="77777777" w:rsidR="0043575E" w:rsidRDefault="0043575E" w:rsidP="0043575E">
      <w:pPr>
        <w:spacing w:after="0" w:line="240" w:lineRule="auto"/>
        <w:ind w:firstLine="709"/>
        <w:contextualSpacing/>
        <w:jc w:val="center"/>
        <w:rPr>
          <w:rFonts w:ascii="Times New Roman" w:eastAsia="Times New Roman" w:hAnsi="Times New Roman" w:cs="Times New Roman"/>
          <w:b/>
          <w:caps/>
          <w:sz w:val="24"/>
          <w:szCs w:val="24"/>
          <w:lang w:eastAsia="ru-RU"/>
        </w:rPr>
      </w:pPr>
      <w:r w:rsidRPr="0043575E">
        <w:rPr>
          <w:rFonts w:ascii="Times New Roman" w:eastAsia="Times New Roman" w:hAnsi="Times New Roman" w:cs="Times New Roman"/>
          <w:b/>
          <w:caps/>
          <w:sz w:val="24"/>
          <w:szCs w:val="24"/>
          <w:lang w:eastAsia="ru-RU"/>
        </w:rPr>
        <w:t>Пояснительная записка</w:t>
      </w:r>
    </w:p>
    <w:p w14:paraId="41BCD6B3" w14:textId="77777777" w:rsidR="00B63C0F" w:rsidRPr="0043575E" w:rsidRDefault="00B63C0F" w:rsidP="00B63C0F">
      <w:pPr>
        <w:spacing w:after="0" w:line="240" w:lineRule="auto"/>
        <w:ind w:firstLine="709"/>
        <w:jc w:val="both"/>
        <w:rPr>
          <w:rFonts w:ascii="Times New Roman" w:eastAsia="Calibri" w:hAnsi="Times New Roman" w:cs="Times New Roman"/>
          <w:b/>
          <w:bCs/>
          <w:i/>
          <w:sz w:val="24"/>
          <w:szCs w:val="24"/>
        </w:rPr>
      </w:pPr>
      <w:r w:rsidRPr="0043575E">
        <w:rPr>
          <w:rFonts w:ascii="Times New Roman" w:eastAsia="Calibri" w:hAnsi="Times New Roman" w:cs="Times New Roman"/>
          <w:b/>
          <w:bCs/>
          <w:i/>
          <w:sz w:val="24"/>
          <w:szCs w:val="24"/>
        </w:rPr>
        <w:t>Общая характеристика учебного предмета «Русский родной язык»</w:t>
      </w:r>
    </w:p>
    <w:p w14:paraId="048575CF"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0F054571"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14:paraId="5845BF37"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06C57F8B"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61BAB3D0"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w:t>
      </w:r>
      <w:r w:rsidRPr="0043575E">
        <w:rPr>
          <w:rFonts w:ascii="Times New Roman" w:eastAsia="Calibri" w:hAnsi="Times New Roman" w:cs="Times New Roman"/>
          <w:sz w:val="24"/>
          <w:szCs w:val="24"/>
        </w:rPr>
        <w:lastRenderedPageBreak/>
        <w:t>качество усвоения всех других школьных предметов, а в дальнейшем способствует овладению будущей профессией.</w:t>
      </w:r>
    </w:p>
    <w:p w14:paraId="529114DE"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22DA6E7A" w14:textId="77777777" w:rsidR="00B63C0F" w:rsidRPr="0043575E" w:rsidRDefault="00B63C0F" w:rsidP="00B63C0F">
      <w:pPr>
        <w:spacing w:after="0" w:line="240" w:lineRule="auto"/>
        <w:ind w:firstLine="709"/>
        <w:jc w:val="both"/>
        <w:rPr>
          <w:rFonts w:ascii="Times New Roman" w:eastAsia="Calibri" w:hAnsi="Times New Roman" w:cs="Times New Roman"/>
          <w:strike/>
          <w:sz w:val="24"/>
          <w:szCs w:val="24"/>
        </w:rPr>
      </w:pPr>
      <w:r w:rsidRPr="0043575E">
        <w:rPr>
          <w:rFonts w:ascii="Times New Roman" w:eastAsia="Calibri" w:hAnsi="Times New Roman" w:cs="Times New Roman"/>
          <w:sz w:val="24"/>
          <w:szCs w:val="24"/>
        </w:rPr>
        <w:t>В содержании курса «Русский родной язык» предусматривается расширение сведений, имеющих отношение</w:t>
      </w:r>
      <w:r>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не к внутреннему системному устройству языка, как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30CD1264" w14:textId="77777777" w:rsidR="00B63C0F" w:rsidRPr="0043575E" w:rsidRDefault="00B63C0F" w:rsidP="00B63C0F">
      <w:pPr>
        <w:spacing w:after="0" w:line="240" w:lineRule="auto"/>
        <w:ind w:firstLine="708"/>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w:t>
      </w:r>
      <w:r>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46475886"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3A1BF07C"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5CE59CC9"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p>
    <w:p w14:paraId="6FBCBFC1" w14:textId="77777777" w:rsidR="00B63C0F" w:rsidRPr="0043575E" w:rsidRDefault="00B63C0F" w:rsidP="00B63C0F">
      <w:pPr>
        <w:spacing w:after="0" w:line="240" w:lineRule="auto"/>
        <w:ind w:firstLine="709"/>
        <w:jc w:val="center"/>
        <w:rPr>
          <w:rFonts w:ascii="Times New Roman" w:eastAsia="Calibri" w:hAnsi="Times New Roman" w:cs="Times New Roman"/>
          <w:b/>
          <w:i/>
          <w:sz w:val="24"/>
          <w:szCs w:val="24"/>
        </w:rPr>
      </w:pPr>
      <w:r w:rsidRPr="0043575E">
        <w:rPr>
          <w:rFonts w:ascii="Times New Roman" w:eastAsia="Calibri" w:hAnsi="Times New Roman" w:cs="Times New Roman"/>
          <w:b/>
          <w:i/>
          <w:sz w:val="24"/>
          <w:szCs w:val="24"/>
        </w:rPr>
        <w:t>Основные содержательные линии программы учебного предмета «Русский родной язык»</w:t>
      </w:r>
    </w:p>
    <w:p w14:paraId="37154F2B"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ихи имеют преимущественно практико-ориентированный характер.</w:t>
      </w:r>
    </w:p>
    <w:p w14:paraId="478AE86E"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В соответствии с этим в программе выделяются следующие блоки:</w:t>
      </w:r>
    </w:p>
    <w:p w14:paraId="3703AC90"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В первом блоке – </w:t>
      </w:r>
      <w:r w:rsidRPr="0043575E">
        <w:rPr>
          <w:rFonts w:ascii="Times New Roman" w:eastAsia="Calibri" w:hAnsi="Times New Roman" w:cs="Times New Roman"/>
          <w:b/>
          <w:sz w:val="24"/>
          <w:szCs w:val="24"/>
        </w:rPr>
        <w:t>«Язык и культура»</w:t>
      </w:r>
      <w:r w:rsidRPr="0043575E">
        <w:rPr>
          <w:rFonts w:ascii="Times New Roman" w:eastAsia="Calibri"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22FFD9AB"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Второй блок – </w:t>
      </w:r>
      <w:r w:rsidRPr="0043575E">
        <w:rPr>
          <w:rFonts w:ascii="Times New Roman" w:eastAsia="Calibri" w:hAnsi="Times New Roman" w:cs="Times New Roman"/>
          <w:b/>
          <w:sz w:val="24"/>
          <w:szCs w:val="24"/>
        </w:rPr>
        <w:t>«Культура речи»</w:t>
      </w:r>
      <w:r w:rsidRPr="0043575E">
        <w:rPr>
          <w:rFonts w:ascii="Times New Roman" w:eastAsia="Calibri"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w:t>
      </w:r>
      <w:r w:rsidRPr="0043575E">
        <w:rPr>
          <w:rFonts w:ascii="Times New Roman" w:eastAsia="Calibri" w:hAnsi="Times New Roman" w:cs="Times New Roman"/>
          <w:sz w:val="24"/>
          <w:szCs w:val="24"/>
        </w:rPr>
        <w:lastRenderedPageBreak/>
        <w:t>потребности обращаться к нормативным словарям современного русского литературного языка и совершенствование умений пользоваться ими.</w:t>
      </w:r>
    </w:p>
    <w:p w14:paraId="4C4E484B" w14:textId="77777777" w:rsidR="00B63C0F" w:rsidRPr="0043575E" w:rsidRDefault="00B63C0F" w:rsidP="00B63C0F">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В третьем блоке – </w:t>
      </w:r>
      <w:r w:rsidRPr="0043575E">
        <w:rPr>
          <w:rFonts w:ascii="Times New Roman" w:eastAsia="Calibri" w:hAnsi="Times New Roman" w:cs="Times New Roman"/>
          <w:b/>
          <w:sz w:val="24"/>
          <w:szCs w:val="24"/>
        </w:rPr>
        <w:t>«Речь. Речевая деятельность. Текст»</w:t>
      </w:r>
      <w:r w:rsidRPr="0043575E">
        <w:rPr>
          <w:rFonts w:ascii="Times New Roman" w:eastAsia="Calibri"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70AB59C0" w14:textId="77777777" w:rsidR="00B63C0F" w:rsidRPr="0043575E" w:rsidRDefault="00B63C0F" w:rsidP="009248FF">
      <w:pPr>
        <w:spacing w:after="0" w:line="240" w:lineRule="auto"/>
        <w:contextualSpacing/>
        <w:rPr>
          <w:rFonts w:ascii="Times New Roman" w:eastAsia="Calibri" w:hAnsi="Times New Roman" w:cs="Times New Roman"/>
          <w:caps/>
          <w:sz w:val="24"/>
          <w:szCs w:val="24"/>
        </w:rPr>
      </w:pPr>
    </w:p>
    <w:p w14:paraId="789F145B" w14:textId="77777777" w:rsidR="0043575E" w:rsidRPr="0043575E" w:rsidRDefault="0043575E" w:rsidP="0043575E">
      <w:pPr>
        <w:shd w:val="clear" w:color="auto" w:fill="FFFFFF"/>
        <w:autoSpaceDE w:val="0"/>
        <w:autoSpaceDN w:val="0"/>
        <w:adjustRightInd w:val="0"/>
        <w:spacing w:after="0" w:line="240" w:lineRule="auto"/>
        <w:ind w:firstLine="709"/>
        <w:jc w:val="center"/>
        <w:rPr>
          <w:rFonts w:ascii="Times New Roman" w:eastAsia="Calibri" w:hAnsi="Times New Roman" w:cs="Times New Roman"/>
          <w:b/>
          <w:bCs/>
          <w:i/>
          <w:sz w:val="24"/>
          <w:szCs w:val="24"/>
        </w:rPr>
      </w:pPr>
      <w:r w:rsidRPr="0043575E">
        <w:rPr>
          <w:rFonts w:ascii="Times New Roman" w:eastAsia="Calibri" w:hAnsi="Times New Roman" w:cs="Times New Roman"/>
          <w:b/>
          <w:bCs/>
          <w:i/>
          <w:sz w:val="24"/>
          <w:szCs w:val="24"/>
        </w:rPr>
        <w:t>Цели изучения учебного предмета «Русский родной язык»</w:t>
      </w:r>
    </w:p>
    <w:p w14:paraId="09DCDFC6"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14:paraId="79815404"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В соответствии с этим в курсе русского родного языка актуализируются следующие цели:</w:t>
      </w:r>
    </w:p>
    <w:p w14:paraId="71811A48" w14:textId="77777777" w:rsidR="0043575E" w:rsidRPr="0043575E" w:rsidRDefault="0043575E" w:rsidP="0043575E">
      <w:pPr>
        <w:numPr>
          <w:ilvl w:val="0"/>
          <w:numId w:val="17"/>
        </w:num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воспитание</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уважительного отношения к культурам и языкам народов России;</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овладение культурой межнационального общения;</w:t>
      </w:r>
    </w:p>
    <w:p w14:paraId="00DA2DAD" w14:textId="77777777" w:rsidR="0043575E" w:rsidRPr="0043575E" w:rsidRDefault="0043575E" w:rsidP="0043575E">
      <w:pPr>
        <w:numPr>
          <w:ilvl w:val="0"/>
          <w:numId w:val="17"/>
        </w:num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4D170084" w14:textId="77777777" w:rsidR="0043575E" w:rsidRPr="0043575E" w:rsidRDefault="0043575E" w:rsidP="0043575E">
      <w:pPr>
        <w:numPr>
          <w:ilvl w:val="0"/>
          <w:numId w:val="17"/>
        </w:num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14:paraId="067BAA6A" w14:textId="77777777" w:rsidR="0043575E" w:rsidRPr="0043575E" w:rsidRDefault="0043575E" w:rsidP="0043575E">
      <w:pPr>
        <w:numPr>
          <w:ilvl w:val="0"/>
          <w:numId w:val="17"/>
        </w:num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51455702" w14:textId="77777777" w:rsidR="0043575E" w:rsidRPr="0043575E" w:rsidRDefault="0043575E" w:rsidP="0043575E">
      <w:pPr>
        <w:numPr>
          <w:ilvl w:val="0"/>
          <w:numId w:val="17"/>
        </w:num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6C27D1E6" w14:textId="77777777" w:rsidR="0043575E" w:rsidRPr="0043575E" w:rsidRDefault="0043575E" w:rsidP="0043575E">
      <w:pPr>
        <w:tabs>
          <w:tab w:val="left" w:pos="993"/>
        </w:tabs>
        <w:spacing w:after="0" w:line="240" w:lineRule="auto"/>
        <w:jc w:val="center"/>
        <w:rPr>
          <w:rFonts w:ascii="Times New Roman" w:eastAsia="Calibri" w:hAnsi="Times New Roman" w:cs="Times New Roman"/>
          <w:sz w:val="24"/>
          <w:szCs w:val="24"/>
        </w:rPr>
      </w:pPr>
    </w:p>
    <w:p w14:paraId="4EAC4D27" w14:textId="77777777" w:rsidR="0043575E" w:rsidRPr="0043575E" w:rsidRDefault="0043575E" w:rsidP="0043575E">
      <w:pPr>
        <w:tabs>
          <w:tab w:val="left" w:pos="993"/>
        </w:tabs>
        <w:spacing w:after="0" w:line="240" w:lineRule="auto"/>
        <w:jc w:val="center"/>
        <w:rPr>
          <w:rFonts w:ascii="Times New Roman" w:eastAsia="Calibri" w:hAnsi="Times New Roman" w:cs="Times New Roman"/>
          <w:b/>
          <w:i/>
          <w:sz w:val="24"/>
          <w:szCs w:val="24"/>
        </w:rPr>
      </w:pPr>
      <w:r w:rsidRPr="0043575E">
        <w:rPr>
          <w:rFonts w:ascii="Times New Roman" w:eastAsia="Calibri" w:hAnsi="Times New Roman" w:cs="Times New Roman"/>
          <w:b/>
          <w:i/>
          <w:sz w:val="24"/>
          <w:szCs w:val="24"/>
        </w:rPr>
        <w:t>Место учебного предмета «Русский родной язык» в учебном плане</w:t>
      </w:r>
    </w:p>
    <w:p w14:paraId="4318C0E3"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lastRenderedPageBreak/>
        <w:t xml:space="preserve">Программа по родному русскому языку </w:t>
      </w:r>
      <w:r>
        <w:rPr>
          <w:rFonts w:ascii="Times New Roman" w:eastAsia="Calibri" w:hAnsi="Times New Roman" w:cs="Times New Roman"/>
          <w:sz w:val="24"/>
          <w:szCs w:val="24"/>
        </w:rPr>
        <w:t>9</w:t>
      </w:r>
      <w:r w:rsidRPr="0043575E">
        <w:rPr>
          <w:rFonts w:ascii="Times New Roman" w:eastAsia="Calibri" w:hAnsi="Times New Roman" w:cs="Times New Roman"/>
          <w:sz w:val="24"/>
          <w:szCs w:val="24"/>
        </w:rPr>
        <w:t xml:space="preserve"> класса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68 часов ( 2 часа в неделю).</w:t>
      </w:r>
    </w:p>
    <w:p w14:paraId="27AC97A3" w14:textId="77777777" w:rsidR="0043575E" w:rsidRPr="0043575E" w:rsidRDefault="0043575E" w:rsidP="0043575E">
      <w:pPr>
        <w:spacing w:after="0" w:line="240" w:lineRule="auto"/>
        <w:ind w:firstLine="709"/>
        <w:jc w:val="both"/>
        <w:rPr>
          <w:rFonts w:ascii="Times New Roman" w:eastAsia="Calibri" w:hAnsi="Times New Roman" w:cs="Times New Roman"/>
          <w:b/>
          <w:bCs/>
          <w:i/>
          <w:sz w:val="24"/>
          <w:szCs w:val="24"/>
        </w:rPr>
      </w:pPr>
    </w:p>
    <w:p w14:paraId="23421385" w14:textId="77777777" w:rsidR="0043575E" w:rsidRPr="0043575E" w:rsidRDefault="0043575E" w:rsidP="0043575E">
      <w:pPr>
        <w:widowControl w:val="0"/>
        <w:tabs>
          <w:tab w:val="left" w:pos="5430"/>
        </w:tabs>
        <w:autoSpaceDE w:val="0"/>
        <w:autoSpaceDN w:val="0"/>
        <w:spacing w:after="0" w:line="240" w:lineRule="auto"/>
        <w:ind w:firstLine="709"/>
        <w:jc w:val="center"/>
        <w:rPr>
          <w:rFonts w:ascii="Times New Roman" w:eastAsia="Times New Roman" w:hAnsi="Times New Roman" w:cs="Times New Roman"/>
          <w:b/>
          <w:smallCaps/>
          <w:sz w:val="24"/>
          <w:szCs w:val="24"/>
          <w:lang w:eastAsia="ru-RU"/>
        </w:rPr>
      </w:pPr>
      <w:r w:rsidRPr="0043575E">
        <w:rPr>
          <w:rFonts w:ascii="Times New Roman" w:eastAsia="Times New Roman" w:hAnsi="Times New Roman" w:cs="Times New Roman"/>
          <w:b/>
          <w:smallCaps/>
          <w:sz w:val="24"/>
          <w:szCs w:val="24"/>
          <w:lang w:eastAsia="ru-RU"/>
        </w:rPr>
        <w:t>ТРЕБОВАНИЯ К РЕЗУЛЬТАТАМ ОСВОЕНИЯ ПРИМЕРНОЙ ПРОГРАММЫ ОСНОВНОГО ОБЩЕГО ОБРАЗОВАНИЯ ПО РУССКОМУ РОДНОМУ ЯЗЫКУ</w:t>
      </w:r>
    </w:p>
    <w:p w14:paraId="38F39DD9"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Изучение предметной области «Родной язык и родная литература» должно обеспечивать: </w:t>
      </w:r>
    </w:p>
    <w:p w14:paraId="74FB6113"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6AC80E89"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приобщение к литературному наследию своего народа; </w:t>
      </w:r>
    </w:p>
    <w:p w14:paraId="17E288B2"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формирование причастности к свершениям и традициям своего народа;</w:t>
      </w:r>
    </w:p>
    <w:p w14:paraId="68A2CFEE"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14:paraId="490FD14D"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EDD49C4"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0A63D965"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3397AE77" w14:textId="77777777" w:rsidR="0043575E" w:rsidRPr="0043575E" w:rsidRDefault="0043575E" w:rsidP="0043575E">
      <w:pPr>
        <w:widowControl w:val="0"/>
        <w:numPr>
          <w:ilvl w:val="0"/>
          <w:numId w:val="18"/>
        </w:num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3575E">
        <w:rPr>
          <w:rFonts w:ascii="Times New Roman" w:eastAsia="Times New Roman" w:hAnsi="Times New Roman" w:cs="Times New Roman"/>
          <w:b/>
          <w:sz w:val="24"/>
          <w:szCs w:val="24"/>
          <w:lang w:eastAsia="ru-RU"/>
        </w:rPr>
        <w:t>Понимание взаимосвязи языка, культуры и истории народа, говорящего на нём:</w:t>
      </w:r>
    </w:p>
    <w:p w14:paraId="5D0CDC9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роли русского родного языка в жизни общества и государства, в современном мире;</w:t>
      </w:r>
    </w:p>
    <w:p w14:paraId="5177E3D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роли русского родного языка в жизни человека;</w:t>
      </w:r>
    </w:p>
    <w:p w14:paraId="7F6BF45C"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языка как развивающегося явления, взаимо</w:t>
      </w:r>
      <w:r w:rsidRPr="0043575E">
        <w:rPr>
          <w:rFonts w:ascii="Times New Roman" w:eastAsia="Calibri" w:hAnsi="Times New Roman" w:cs="Times New Roman"/>
          <w:sz w:val="24"/>
          <w:szCs w:val="24"/>
          <w:lang w:eastAsia="ru-RU"/>
        </w:rPr>
        <w:t>связи исторического развития языка с историей общества;</w:t>
      </w:r>
    </w:p>
    <w:p w14:paraId="6B8A5E0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национального своеобразия, богатства, выразительности русского родного языка;</w:t>
      </w:r>
    </w:p>
    <w:p w14:paraId="36467FC6"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49A09630" w14:textId="77777777" w:rsidR="0043575E" w:rsidRPr="0043575E" w:rsidRDefault="0043575E" w:rsidP="0043575E">
      <w:pPr>
        <w:spacing w:after="0" w:line="240" w:lineRule="auto"/>
        <w:ind w:firstLine="709"/>
        <w:jc w:val="both"/>
        <w:rPr>
          <w:rFonts w:ascii="Times New Roman" w:eastAsia="Calibri" w:hAnsi="Times New Roman" w:cs="Times New Roman"/>
          <w:sz w:val="24"/>
          <w:szCs w:val="24"/>
        </w:rPr>
      </w:pPr>
      <w:r w:rsidRPr="0043575E">
        <w:rPr>
          <w:rFonts w:ascii="Times New Roman" w:eastAsia="Calibri" w:hAnsi="Times New Roman" w:cs="Times New Roman"/>
          <w:sz w:val="24"/>
          <w:szCs w:val="24"/>
        </w:rPr>
        <w:t>понимание слов с живой внутренней формой, специфическим оценочно-характеризующим</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значением; осознание национального своеобразия общеязыковых и художественных метафор</w:t>
      </w:r>
      <w:r w:rsidR="00B63C0F">
        <w:rPr>
          <w:rFonts w:ascii="Times New Roman" w:eastAsia="Calibri" w:hAnsi="Times New Roman" w:cs="Times New Roman"/>
          <w:sz w:val="24"/>
          <w:szCs w:val="24"/>
        </w:rPr>
        <w:t xml:space="preserve"> </w:t>
      </w:r>
      <w:r w:rsidRPr="0043575E">
        <w:rPr>
          <w:rFonts w:ascii="Times New Roman" w:eastAsia="Calibri" w:hAnsi="Times New Roman" w:cs="Times New Roman"/>
          <w:sz w:val="24"/>
          <w:szCs w:val="24"/>
        </w:rPr>
        <w:t>,народных и поэтических слов-символов, обладающих традиционной метафорической образностью; распознавание, характеристика.</w:t>
      </w:r>
    </w:p>
    <w:p w14:paraId="30AE7F50"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14:paraId="3156EBAB"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понимание и истолкование значения пословиц и поговорок</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14:paraId="6E9BBD2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 xml:space="preserve">старославянского языка в развитии русского литературного языка; стилистическая характеристика старославянизмов </w:t>
      </w:r>
      <w:r w:rsidRPr="0043575E">
        <w:rPr>
          <w:rFonts w:ascii="Times New Roman" w:eastAsia="Times New Roman" w:hAnsi="Times New Roman" w:cs="Times New Roman"/>
          <w:sz w:val="24"/>
          <w:szCs w:val="24"/>
          <w:lang w:eastAsia="ru-RU"/>
        </w:rPr>
        <w:lastRenderedPageBreak/>
        <w:t>(стилистически нейтральные, книжные, устаревшие);</w:t>
      </w:r>
    </w:p>
    <w:p w14:paraId="67B4B704"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14:paraId="1ADE0EA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Calibri" w:hAnsi="Times New Roman" w:cs="Times New Roman"/>
          <w:sz w:val="24"/>
          <w:szCs w:val="24"/>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r w:rsidR="00B63C0F">
        <w:rPr>
          <w:rFonts w:ascii="Times New Roman" w:eastAsia="Calibri"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определение значения современных</w:t>
      </w:r>
      <w:r w:rsidR="00B63C0F">
        <w:rPr>
          <w:rFonts w:ascii="Times New Roman" w:eastAsia="Times New Roman" w:hAnsi="Times New Roman" w:cs="Times New Roman"/>
          <w:sz w:val="24"/>
          <w:szCs w:val="24"/>
          <w:lang w:eastAsia="ru-RU"/>
        </w:rPr>
        <w:t xml:space="preserve"> </w:t>
      </w:r>
      <w:r w:rsidRPr="0043575E">
        <w:rPr>
          <w:rFonts w:ascii="Times New Roman" w:eastAsia="Calibri" w:hAnsi="Times New Roman" w:cs="Times New Roman"/>
          <w:sz w:val="24"/>
          <w:szCs w:val="24"/>
          <w:lang w:eastAsia="ru-RU"/>
        </w:rPr>
        <w:t>неологизмов,</w:t>
      </w:r>
      <w:r w:rsidR="00B63C0F">
        <w:rPr>
          <w:rFonts w:ascii="Times New Roman" w:eastAsia="Calibri"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характеристика неологизмов по сфере употребления и стилистической окраске;</w:t>
      </w:r>
    </w:p>
    <w:p w14:paraId="53E54D0C"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14:paraId="1EC9B588"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изменений</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в языке как объективного процесса;</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понимание внешних и внутренних факторов языковых изменений; общее представление об</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активных процессах в современном русском языке;</w:t>
      </w:r>
    </w:p>
    <w:p w14:paraId="3B45D2A9" w14:textId="77777777" w:rsidR="0043575E" w:rsidRPr="0043575E" w:rsidRDefault="0043575E" w:rsidP="0043575E">
      <w:pPr>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Calibri"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14:paraId="00AF765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 xml:space="preserve">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43575E">
        <w:rPr>
          <w:rFonts w:ascii="Times New Roman" w:eastAsia="Calibri" w:hAnsi="Times New Roman" w:cs="Times New Roman"/>
          <w:sz w:val="24"/>
          <w:szCs w:val="24"/>
          <w:lang w:eastAsia="ru-RU"/>
        </w:rPr>
        <w:t>эпитетов, метафор и сравнений.</w:t>
      </w:r>
    </w:p>
    <w:p w14:paraId="665B8C0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3575E">
        <w:rPr>
          <w:rFonts w:ascii="Times New Roman" w:eastAsia="Times New Roman" w:hAnsi="Times New Roman" w:cs="Times New Roman"/>
          <w:b/>
          <w:sz w:val="24"/>
          <w:szCs w:val="24"/>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6117804B"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важности соблюдения норм современного русского литературного языка для культурного человека;</w:t>
      </w:r>
    </w:p>
    <w:p w14:paraId="5DA1B8CD"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14:paraId="203B7E78"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соблюдение на письме и в устной речи норм современного русского литературного языка и правил речевого этикета; </w:t>
      </w:r>
    </w:p>
    <w:p w14:paraId="256F8DF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43A55A4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стремление к речевому самосовершенствованию; </w:t>
      </w:r>
    </w:p>
    <w:p w14:paraId="398515B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формирование ответственности за языковую культуру как общечеловеческую ценность;</w:t>
      </w:r>
    </w:p>
    <w:p w14:paraId="419E984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7C446EE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соблюдение основных орфоэпических и акцентологических норм современного русского литературного языка</w:t>
      </w:r>
      <w:r w:rsidRPr="0043575E">
        <w:rPr>
          <w:rFonts w:ascii="Times New Roman" w:eastAsia="Times New Roman" w:hAnsi="Times New Roman" w:cs="Times New Roman"/>
          <w:sz w:val="24"/>
          <w:szCs w:val="24"/>
          <w:lang w:eastAsia="ru-RU"/>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 xml:space="preserve">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43575E">
        <w:rPr>
          <w:rFonts w:ascii="Times New Roman" w:eastAsia="Times New Roman" w:hAnsi="Times New Roman" w:cs="Times New Roman"/>
          <w:i/>
          <w:sz w:val="24"/>
          <w:szCs w:val="24"/>
          <w:lang w:eastAsia="ru-RU"/>
        </w:rPr>
        <w:t>ж</w:t>
      </w:r>
      <w:r w:rsidRPr="0043575E">
        <w:rPr>
          <w:rFonts w:ascii="Times New Roman" w:eastAsia="Times New Roman" w:hAnsi="Times New Roman" w:cs="Times New Roman"/>
          <w:sz w:val="24"/>
          <w:szCs w:val="24"/>
          <w:lang w:eastAsia="ru-RU"/>
        </w:rPr>
        <w:t xml:space="preserve"> и </w:t>
      </w:r>
      <w:r w:rsidRPr="0043575E">
        <w:rPr>
          <w:rFonts w:ascii="Times New Roman" w:eastAsia="Times New Roman" w:hAnsi="Times New Roman" w:cs="Times New Roman"/>
          <w:i/>
          <w:sz w:val="24"/>
          <w:szCs w:val="24"/>
          <w:lang w:eastAsia="ru-RU"/>
        </w:rPr>
        <w:t>ш</w:t>
      </w:r>
      <w:r w:rsidRPr="0043575E">
        <w:rPr>
          <w:rFonts w:ascii="Times New Roman" w:eastAsia="Times New Roman" w:hAnsi="Times New Roman" w:cs="Times New Roman"/>
          <w:sz w:val="24"/>
          <w:szCs w:val="24"/>
          <w:lang w:eastAsia="ru-RU"/>
        </w:rPr>
        <w:t xml:space="preserve">; произношение сочетания </w:t>
      </w:r>
      <w:r w:rsidRPr="0043575E">
        <w:rPr>
          <w:rFonts w:ascii="Times New Roman" w:eastAsia="Times New Roman" w:hAnsi="Times New Roman" w:cs="Times New Roman"/>
          <w:i/>
          <w:sz w:val="24"/>
          <w:szCs w:val="24"/>
          <w:lang w:eastAsia="ru-RU"/>
        </w:rPr>
        <w:t>чн</w:t>
      </w:r>
      <w:r w:rsidRPr="0043575E">
        <w:rPr>
          <w:rFonts w:ascii="Times New Roman" w:eastAsia="Times New Roman" w:hAnsi="Times New Roman" w:cs="Times New Roman"/>
          <w:sz w:val="24"/>
          <w:szCs w:val="24"/>
          <w:lang w:eastAsia="ru-RU"/>
        </w:rPr>
        <w:t xml:space="preserve"> и </w:t>
      </w:r>
      <w:r w:rsidRPr="0043575E">
        <w:rPr>
          <w:rFonts w:ascii="Times New Roman" w:eastAsia="Times New Roman" w:hAnsi="Times New Roman" w:cs="Times New Roman"/>
          <w:i/>
          <w:sz w:val="24"/>
          <w:szCs w:val="24"/>
          <w:lang w:eastAsia="ru-RU"/>
        </w:rPr>
        <w:t>чт</w:t>
      </w:r>
      <w:r w:rsidRPr="0043575E">
        <w:rPr>
          <w:rFonts w:ascii="Times New Roman" w:eastAsia="Times New Roman" w:hAnsi="Times New Roman" w:cs="Times New Roman"/>
          <w:sz w:val="24"/>
          <w:szCs w:val="24"/>
          <w:lang w:eastAsia="ru-RU"/>
        </w:rPr>
        <w:t>; произношение женских отчеств на -</w:t>
      </w:r>
      <w:r w:rsidRPr="0043575E">
        <w:rPr>
          <w:rFonts w:ascii="Times New Roman" w:eastAsia="Times New Roman" w:hAnsi="Times New Roman" w:cs="Times New Roman"/>
          <w:i/>
          <w:sz w:val="24"/>
          <w:szCs w:val="24"/>
          <w:lang w:eastAsia="ru-RU"/>
        </w:rPr>
        <w:t>ична</w:t>
      </w:r>
      <w:r w:rsidRPr="0043575E">
        <w:rPr>
          <w:rFonts w:ascii="Times New Roman" w:eastAsia="Times New Roman" w:hAnsi="Times New Roman" w:cs="Times New Roman"/>
          <w:sz w:val="24"/>
          <w:szCs w:val="24"/>
          <w:lang w:eastAsia="ru-RU"/>
        </w:rPr>
        <w:t>, -</w:t>
      </w:r>
      <w:r w:rsidRPr="0043575E">
        <w:rPr>
          <w:rFonts w:ascii="Times New Roman" w:eastAsia="Times New Roman" w:hAnsi="Times New Roman" w:cs="Times New Roman"/>
          <w:i/>
          <w:sz w:val="24"/>
          <w:szCs w:val="24"/>
          <w:lang w:eastAsia="ru-RU"/>
        </w:rPr>
        <w:t>инична</w:t>
      </w:r>
      <w:r w:rsidRPr="0043575E">
        <w:rPr>
          <w:rFonts w:ascii="Times New Roman" w:eastAsia="Times New Roman" w:hAnsi="Times New Roman" w:cs="Times New Roman"/>
          <w:sz w:val="24"/>
          <w:szCs w:val="24"/>
          <w:lang w:eastAsia="ru-RU"/>
        </w:rPr>
        <w:t xml:space="preserve">; произношение твердого [н] перед мягкими [ф'] и [в']; произношение мягкого [н] перед </w:t>
      </w:r>
      <w:r w:rsidRPr="0043575E">
        <w:rPr>
          <w:rFonts w:ascii="Times New Roman" w:eastAsia="Times New Roman" w:hAnsi="Times New Roman" w:cs="Times New Roman"/>
          <w:i/>
          <w:sz w:val="24"/>
          <w:szCs w:val="24"/>
          <w:lang w:eastAsia="ru-RU"/>
        </w:rPr>
        <w:t>ч</w:t>
      </w:r>
      <w:r w:rsidRPr="0043575E">
        <w:rPr>
          <w:rFonts w:ascii="Times New Roman" w:eastAsia="Times New Roman" w:hAnsi="Times New Roman" w:cs="Times New Roman"/>
          <w:sz w:val="24"/>
          <w:szCs w:val="24"/>
          <w:lang w:eastAsia="ru-RU"/>
        </w:rPr>
        <w:t xml:space="preserve"> и </w:t>
      </w:r>
      <w:r w:rsidRPr="0043575E">
        <w:rPr>
          <w:rFonts w:ascii="Times New Roman" w:eastAsia="Times New Roman" w:hAnsi="Times New Roman" w:cs="Times New Roman"/>
          <w:i/>
          <w:sz w:val="24"/>
          <w:szCs w:val="24"/>
          <w:lang w:eastAsia="ru-RU"/>
        </w:rPr>
        <w:t>щ</w:t>
      </w:r>
      <w:r w:rsidRPr="0043575E">
        <w:rPr>
          <w:rFonts w:ascii="Times New Roman" w:eastAsia="Times New Roman" w:hAnsi="Times New Roman" w:cs="Times New Roman"/>
          <w:sz w:val="24"/>
          <w:szCs w:val="24"/>
          <w:lang w:eastAsia="ru-RU"/>
        </w:rPr>
        <w:t>.; постановка ударения в отдельных грамматических формах имён существительных,</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 xml:space="preserve">прилагательных; глаголов(в рамках изученного); в </w:t>
      </w:r>
      <w:r w:rsidRPr="0043575E">
        <w:rPr>
          <w:rFonts w:ascii="Times New Roman" w:eastAsia="Times New Roman" w:hAnsi="Times New Roman" w:cs="Times New Roman"/>
          <w:sz w:val="24"/>
          <w:szCs w:val="24"/>
          <w:lang w:eastAsia="ru-RU"/>
        </w:rPr>
        <w:lastRenderedPageBreak/>
        <w:t>словоформах с непроизводными предлогами‚ в заимствованных словах;</w:t>
      </w:r>
    </w:p>
    <w:p w14:paraId="685F539B"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осознание смыслоразличительной роли ударения на примере омографов;</w:t>
      </w:r>
    </w:p>
    <w:p w14:paraId="2C174A6F"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различение произносительных различий в русском языке, обусловленных темпом речи и стилями речи;</w:t>
      </w:r>
    </w:p>
    <w:p w14:paraId="148F581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14:paraId="5A336D6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употребление слов с учётом стилистических вариантов орфоэпической нормы;</w:t>
      </w:r>
    </w:p>
    <w:p w14:paraId="01F8FCB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понимание активных процессов в области произношения и ударения;</w:t>
      </w:r>
    </w:p>
    <w:p w14:paraId="480381FF"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соблюдение основных лексических норм современного русского литературного языка</w:t>
      </w:r>
      <w:r w:rsidR="00B63C0F">
        <w:rPr>
          <w:rFonts w:ascii="Times New Roman" w:eastAsia="Times New Roman" w:hAnsi="Times New Roman" w:cs="Times New Roman"/>
          <w:b/>
          <w:sz w:val="24"/>
          <w:szCs w:val="24"/>
          <w:lang w:eastAsia="ru-RU"/>
        </w:rPr>
        <w:t xml:space="preserve"> </w:t>
      </w:r>
      <w:r w:rsidRPr="0043575E">
        <w:rPr>
          <w:rFonts w:ascii="Times New Roman" w:eastAsia="Times New Roman" w:hAnsi="Times New Roman" w:cs="Times New Roman"/>
          <w:b/>
          <w:sz w:val="24"/>
          <w:szCs w:val="24"/>
          <w:lang w:eastAsia="ru-RU"/>
        </w:rPr>
        <w:t>:</w:t>
      </w:r>
      <w:r w:rsidRPr="0043575E">
        <w:rPr>
          <w:rFonts w:ascii="Times New Roman" w:eastAsia="Times New Roman" w:hAnsi="Times New Roman" w:cs="Times New Roman"/>
          <w:sz w:val="24"/>
          <w:szCs w:val="24"/>
          <w:lang w:eastAsia="ru-RU"/>
        </w:rPr>
        <w:t>правильность выбора слова, максимально соответствующего обозначаемому им предмету или явлению реальной действительности;</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нормы употребления синонимов‚ антонимов‚ омонимов‚ паронимов;</w:t>
      </w:r>
      <w:r w:rsidR="00B63C0F">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sz w:val="24"/>
          <w:szCs w:val="24"/>
          <w:lang w:eastAsia="ru-RU"/>
        </w:rPr>
        <w:t>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14:paraId="499EF01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различение стилистических вариантов лексической нормы; </w:t>
      </w:r>
    </w:p>
    <w:p w14:paraId="716DE57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употребление имён существительных, прилагательных, глаголов с учётом стилистических вариантов лексической нормы;</w:t>
      </w:r>
    </w:p>
    <w:p w14:paraId="2009062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употребление синонимов, антонимов‚ омонимов с учётом стилистических вариантов лексической нормы;</w:t>
      </w:r>
    </w:p>
    <w:p w14:paraId="153D229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различение типичных речевых ошибок;</w:t>
      </w:r>
    </w:p>
    <w:p w14:paraId="6564C55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редактирование текста с целью исправления речевых ошибок;</w:t>
      </w:r>
    </w:p>
    <w:p w14:paraId="65F33CD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3575E">
        <w:rPr>
          <w:rFonts w:ascii="Times New Roman" w:eastAsia="Times New Roman" w:hAnsi="Times New Roman" w:cs="Times New Roman"/>
          <w:sz w:val="24"/>
          <w:szCs w:val="24"/>
          <w:lang w:eastAsia="ru-RU"/>
        </w:rPr>
        <w:t>выявление и исправление речевых ошибок в устной речи;</w:t>
      </w:r>
    </w:p>
    <w:p w14:paraId="3F722B0C"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 xml:space="preserve">соблюдение основных грамматических норм современного русского литературного языка: </w:t>
      </w:r>
      <w:r w:rsidRPr="0043575E">
        <w:rPr>
          <w:rFonts w:ascii="Times New Roman" w:eastAsia="Times New Roman" w:hAnsi="Times New Roman" w:cs="Times New Roman"/>
          <w:sz w:val="24"/>
          <w:szCs w:val="24"/>
          <w:lang w:eastAsia="ru-RU"/>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43575E">
        <w:rPr>
          <w:rFonts w:ascii="Times New Roman" w:eastAsia="Times New Roman" w:hAnsi="Times New Roman" w:cs="Times New Roman"/>
          <w:i/>
          <w:sz w:val="24"/>
          <w:szCs w:val="24"/>
          <w:lang w:eastAsia="ru-RU"/>
        </w:rPr>
        <w:t>благодаря, согласно, вопреки</w:t>
      </w:r>
      <w:r w:rsidRPr="0043575E">
        <w:rPr>
          <w:rFonts w:ascii="Times New Roman" w:eastAsia="Times New Roman" w:hAnsi="Times New Roman" w:cs="Times New Roman"/>
          <w:sz w:val="24"/>
          <w:szCs w:val="24"/>
          <w:lang w:eastAsia="ru-RU"/>
        </w:rPr>
        <w:t xml:space="preserve">; употребление предлогов </w:t>
      </w:r>
      <w:r w:rsidRPr="0043575E">
        <w:rPr>
          <w:rFonts w:ascii="Times New Roman" w:eastAsia="Times New Roman" w:hAnsi="Times New Roman" w:cs="Times New Roman"/>
          <w:i/>
          <w:sz w:val="24"/>
          <w:szCs w:val="24"/>
          <w:lang w:eastAsia="ru-RU"/>
        </w:rPr>
        <w:t>о</w:t>
      </w:r>
      <w:r w:rsidRPr="0043575E">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i/>
          <w:sz w:val="24"/>
          <w:szCs w:val="24"/>
          <w:lang w:eastAsia="ru-RU"/>
        </w:rPr>
        <w:t>по</w:t>
      </w:r>
      <w:r w:rsidRPr="0043575E">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i/>
          <w:sz w:val="24"/>
          <w:szCs w:val="24"/>
          <w:lang w:eastAsia="ru-RU"/>
        </w:rPr>
        <w:t>из</w:t>
      </w:r>
      <w:r w:rsidRPr="0043575E">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i/>
          <w:sz w:val="24"/>
          <w:szCs w:val="24"/>
          <w:lang w:eastAsia="ru-RU"/>
        </w:rPr>
        <w:t>с</w:t>
      </w:r>
      <w:r w:rsidRPr="0043575E">
        <w:rPr>
          <w:rFonts w:ascii="Times New Roman" w:eastAsia="Times New Roman" w:hAnsi="Times New Roman" w:cs="Times New Roman"/>
          <w:sz w:val="24"/>
          <w:szCs w:val="24"/>
          <w:lang w:eastAsia="ru-RU"/>
        </w:rPr>
        <w:t xml:space="preserve"> в составе словосочетания‚ употребление предлога </w:t>
      </w:r>
      <w:r w:rsidRPr="0043575E">
        <w:rPr>
          <w:rFonts w:ascii="Times New Roman" w:eastAsia="Times New Roman" w:hAnsi="Times New Roman" w:cs="Times New Roman"/>
          <w:i/>
          <w:sz w:val="24"/>
          <w:szCs w:val="24"/>
          <w:lang w:eastAsia="ru-RU"/>
        </w:rPr>
        <w:t>по</w:t>
      </w:r>
      <w:r w:rsidRPr="0043575E">
        <w:rPr>
          <w:rFonts w:ascii="Times New Roman" w:eastAsia="Times New Roman" w:hAnsi="Times New Roman" w:cs="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14:paraId="19EA398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определение типичных грамматических ошибок в речи;</w:t>
      </w:r>
    </w:p>
    <w:p w14:paraId="49AD1B60"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рода‚форм существительных мужского рода множественного числа с окончаниями </w:t>
      </w:r>
      <w:r w:rsidRPr="0043575E">
        <w:rPr>
          <w:rFonts w:ascii="Times New Roman" w:eastAsia="Times New Roman" w:hAnsi="Times New Roman" w:cs="Times New Roman"/>
          <w:i/>
          <w:sz w:val="24"/>
          <w:szCs w:val="24"/>
          <w:lang w:eastAsia="ru-RU"/>
        </w:rPr>
        <w:t>–а(-я)</w:t>
      </w:r>
      <w:r w:rsidRPr="0043575E">
        <w:rPr>
          <w:rFonts w:ascii="Times New Roman" w:eastAsia="Times New Roman" w:hAnsi="Times New Roman" w:cs="Times New Roman"/>
          <w:sz w:val="24"/>
          <w:szCs w:val="24"/>
          <w:lang w:eastAsia="ru-RU"/>
        </w:rPr>
        <w:t xml:space="preserve">, </w:t>
      </w:r>
      <w:r w:rsidRPr="0043575E">
        <w:rPr>
          <w:rFonts w:ascii="Times New Roman" w:eastAsia="Times New Roman" w:hAnsi="Times New Roman" w:cs="Times New Roman"/>
          <w:i/>
          <w:sz w:val="24"/>
          <w:szCs w:val="24"/>
          <w:lang w:eastAsia="ru-RU"/>
        </w:rPr>
        <w:t>-ы(и)</w:t>
      </w:r>
      <w:r w:rsidRPr="0043575E">
        <w:rPr>
          <w:rFonts w:ascii="Times New Roman" w:eastAsia="Times New Roman" w:hAnsi="Times New Roman" w:cs="Times New Roman"/>
          <w:sz w:val="24"/>
          <w:szCs w:val="24"/>
          <w:lang w:eastAsia="ru-RU"/>
        </w:rPr>
        <w:t>‚ различающихся по смыслу‚ литературных и разговорных форм глаголов‚ причастий‚ деепричастий‚ наречий;</w:t>
      </w:r>
    </w:p>
    <w:p w14:paraId="110001F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48588DF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правильное употребление имён существительных, прилагательных, глаголов с  </w:t>
      </w:r>
      <w:r w:rsidRPr="0043575E">
        <w:rPr>
          <w:rFonts w:ascii="Times New Roman" w:eastAsia="Times New Roman" w:hAnsi="Times New Roman" w:cs="Times New Roman"/>
          <w:sz w:val="24"/>
          <w:szCs w:val="24"/>
          <w:lang w:eastAsia="ru-RU"/>
        </w:rPr>
        <w:lastRenderedPageBreak/>
        <w:t>учётом вариантов грамматической нормы;</w:t>
      </w:r>
    </w:p>
    <w:p w14:paraId="084B14C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4368B3D1"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выявление и исправление грамматических ошибок в устной речи;</w:t>
      </w:r>
    </w:p>
    <w:p w14:paraId="22C72222"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соблюдение основных норм русского речевого этикета:</w:t>
      </w:r>
      <w:r w:rsidRPr="0043575E">
        <w:rPr>
          <w:rFonts w:ascii="Times New Roman" w:eastAsia="Times New Roman" w:hAnsi="Times New Roman" w:cs="Times New Roman"/>
          <w:sz w:val="24"/>
          <w:szCs w:val="24"/>
          <w:lang w:eastAsia="ru-RU"/>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4C75379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соблюдение этикетных форм и устойчивых формул‚ принципов  этикетного  общения, лежащих в основе национального речевого этикета;</w:t>
      </w:r>
    </w:p>
    <w:p w14:paraId="47E2490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соблюдение русской этикетной вербальной и невербальной манеры общения;</w:t>
      </w:r>
    </w:p>
    <w:p w14:paraId="4F18CC6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в общении этикетных речевых тактик и приёмов‚ помогающих противостоять речевой агрессии;</w:t>
      </w:r>
    </w:p>
    <w:p w14:paraId="0566D8CD"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при общении в электронной среде этики и русского речевого этикета;</w:t>
      </w:r>
    </w:p>
    <w:p w14:paraId="5597DF3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соблюдение норм русского этикетного речевого поведения в ситуациях делового общения;</w:t>
      </w:r>
    </w:p>
    <w:p w14:paraId="3E5B9B1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понимание активных процессов в русском речевом этикете;</w:t>
      </w:r>
    </w:p>
    <w:p w14:paraId="5B59DE8E"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соблюдение основных орфографических норм современного русского литературного языка</w:t>
      </w:r>
      <w:r w:rsidRPr="0043575E">
        <w:rPr>
          <w:rFonts w:ascii="Times New Roman" w:eastAsia="Times New Roman" w:hAnsi="Times New Roman" w:cs="Times New Roman"/>
          <w:sz w:val="24"/>
          <w:szCs w:val="24"/>
          <w:lang w:eastAsia="ru-RU"/>
        </w:rPr>
        <w:t>(в рамках изученного в основном курсе);</w:t>
      </w:r>
    </w:p>
    <w:p w14:paraId="21BBCA9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b/>
          <w:sz w:val="24"/>
          <w:szCs w:val="24"/>
          <w:lang w:eastAsia="ru-RU"/>
        </w:rPr>
        <w:t>соблюдение основных пунктуационных норм современного русского литературного языки</w:t>
      </w:r>
      <w:r w:rsidRPr="0043575E">
        <w:rPr>
          <w:rFonts w:ascii="Times New Roman" w:eastAsia="Times New Roman" w:hAnsi="Times New Roman" w:cs="Times New Roman"/>
          <w:sz w:val="24"/>
          <w:szCs w:val="24"/>
          <w:lang w:eastAsia="ru-RU"/>
        </w:rPr>
        <w:t>(в рамках изученного в основном курсе);</w:t>
      </w:r>
    </w:p>
    <w:p w14:paraId="3C572CD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14:paraId="775FF9DC"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14:paraId="3801713F"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словарей синонимов, антонимов‚ омонимов‚ паронимовдля уточнения значения слов, подбора к ним синонимов, антонимов‚ омонимов‚ паронимов, а также в процессе редактирования текста;</w:t>
      </w:r>
    </w:p>
    <w:p w14:paraId="2A624F5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188A5ABB"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0EC76C2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3575E">
        <w:rPr>
          <w:rFonts w:ascii="Times New Roman" w:eastAsia="Times New Roman" w:hAnsi="Times New Roman" w:cs="Times New Roman"/>
          <w:b/>
          <w:sz w:val="24"/>
          <w:szCs w:val="24"/>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138D2B87"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14:paraId="29CB8A39" w14:textId="77777777" w:rsidR="0043575E" w:rsidRPr="0043575E" w:rsidRDefault="0043575E" w:rsidP="0043575E">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3575E">
        <w:rPr>
          <w:rFonts w:ascii="Times New Roman" w:eastAsia="Times New Roman" w:hAnsi="Times New Roman" w:cs="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00827EAF"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14:paraId="2942A81D"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14:paraId="7D381E4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w:t>
      </w:r>
    </w:p>
    <w:p w14:paraId="6CEE628B"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lastRenderedPageBreak/>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10476184"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владение правилами информационной безопасности при общении в социальных сетях;</w:t>
      </w:r>
    </w:p>
    <w:p w14:paraId="1D74B18A"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20CBB188"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участие в беседе, споре, владение правилами корректного речевого поведения в споре;</w:t>
      </w:r>
    </w:p>
    <w:p w14:paraId="4166834D"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14C7F319"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14:paraId="55C5BC8E"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создание устных и письменных текстов описательного типа: определение, дефиниция, собственно описание, пояснение; </w:t>
      </w:r>
    </w:p>
    <w:p w14:paraId="1DDF6F7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14:paraId="1FC35CC8"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24CB1B81"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чтение, комплексный анализ и создание текстов публицистических жанров(девиз, слоган, путевые записки, проблемный очерк; тексты рекламных объявлений);</w:t>
      </w:r>
    </w:p>
    <w:p w14:paraId="1EEAFC35"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14:paraId="37DA36A6"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создание объявлений (в устной и письменной форме); деловых писем;</w:t>
      </w:r>
    </w:p>
    <w:p w14:paraId="496F5D63" w14:textId="77777777" w:rsidR="0043575E" w:rsidRP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505E8C0F" w14:textId="18A6E1DF" w:rsidR="0043575E" w:rsidRDefault="0043575E" w:rsidP="004357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575E">
        <w:rPr>
          <w:rFonts w:ascii="Times New Roman" w:eastAsia="Times New Roman" w:hAnsi="Times New Roman" w:cs="Times New Roman"/>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bookmarkStart w:id="0" w:name="page4"/>
      <w:bookmarkEnd w:id="0"/>
      <w:r w:rsidRPr="0043575E">
        <w:rPr>
          <w:rFonts w:ascii="Times New Roman" w:eastAsia="Times New Roman" w:hAnsi="Times New Roman" w:cs="Times New Roman"/>
          <w:sz w:val="24"/>
          <w:szCs w:val="24"/>
          <w:lang w:eastAsia="ru-RU"/>
        </w:rPr>
        <w:t>.</w:t>
      </w:r>
    </w:p>
    <w:p w14:paraId="6D76F595" w14:textId="77777777" w:rsidR="009248FF" w:rsidRDefault="009248FF" w:rsidP="009248FF">
      <w:pPr>
        <w:pStyle w:val="c0"/>
        <w:shd w:val="clear" w:color="auto" w:fill="FFFFFF"/>
        <w:ind w:left="1440"/>
        <w:rPr>
          <w:rFonts w:ascii="Calibri" w:hAnsi="Calibri" w:cs="Arial"/>
          <w:color w:val="000000"/>
          <w:sz w:val="22"/>
          <w:szCs w:val="22"/>
        </w:rPr>
      </w:pPr>
      <w:r>
        <w:rPr>
          <w:rStyle w:val="c9"/>
          <w:b/>
          <w:bCs/>
          <w:color w:val="000000"/>
        </w:rPr>
        <w:t>ПЛАНИРУЕМЫЕ РЕЗУЛЬТАТЫ ОСВОЕНИЯ УЧЕБНОГО ПРЕДМЕТА</w:t>
      </w:r>
    </w:p>
    <w:p w14:paraId="07B83E7B" w14:textId="77777777" w:rsidR="009248FF" w:rsidRDefault="009248FF" w:rsidP="009248FF">
      <w:pPr>
        <w:pStyle w:val="c13"/>
        <w:shd w:val="clear" w:color="auto" w:fill="FFFFFF"/>
        <w:spacing w:before="0" w:beforeAutospacing="0" w:after="0" w:afterAutospacing="0"/>
        <w:ind w:firstLine="710"/>
        <w:jc w:val="both"/>
        <w:rPr>
          <w:rFonts w:ascii="Calibri" w:hAnsi="Calibri"/>
          <w:color w:val="000000"/>
          <w:sz w:val="22"/>
          <w:szCs w:val="22"/>
        </w:rPr>
      </w:pPr>
      <w:r>
        <w:rPr>
          <w:rStyle w:val="c8"/>
          <w:color w:val="000000"/>
        </w:rPr>
        <w:t>Рабочая программа позволяет добиваться следующих результатов:</w:t>
      </w:r>
    </w:p>
    <w:p w14:paraId="4241B725" w14:textId="77777777" w:rsidR="009248FF" w:rsidRDefault="009248FF" w:rsidP="009248FF">
      <w:pPr>
        <w:pStyle w:val="c0"/>
        <w:shd w:val="clear" w:color="auto" w:fill="FFFFFF"/>
        <w:spacing w:before="0" w:beforeAutospacing="0" w:after="0" w:afterAutospacing="0"/>
        <w:jc w:val="center"/>
        <w:rPr>
          <w:rFonts w:ascii="Calibri" w:hAnsi="Calibri"/>
          <w:color w:val="000000"/>
          <w:sz w:val="22"/>
          <w:szCs w:val="22"/>
        </w:rPr>
      </w:pPr>
      <w:r>
        <w:rPr>
          <w:rStyle w:val="c17"/>
          <w:b/>
          <w:bCs/>
          <w:i/>
          <w:iCs/>
          <w:color w:val="000000"/>
        </w:rPr>
        <w:t>Личностные результаты:</w:t>
      </w:r>
    </w:p>
    <w:p w14:paraId="6E1BE4B3"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 понимание родного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3F219433"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2) осознание эстетической ценности родного языка; уважительное отношение к родному языку, гордость за него потребность сохранить чистоту русского языка как явление национальной культуры; стремление к речевому самосовершенствованию;</w:t>
      </w:r>
    </w:p>
    <w:p w14:paraId="063F350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41E238D7" w14:textId="4D3C9FD6" w:rsidR="009248FF" w:rsidRDefault="009248FF" w:rsidP="009248FF">
      <w:pPr>
        <w:pStyle w:val="c13"/>
        <w:shd w:val="clear" w:color="auto" w:fill="FFFFFF"/>
        <w:spacing w:before="0" w:beforeAutospacing="0" w:after="0" w:afterAutospacing="0"/>
        <w:jc w:val="both"/>
        <w:rPr>
          <w:rStyle w:val="c50"/>
          <w:color w:val="000000"/>
          <w:u w:val="single"/>
        </w:rPr>
      </w:pPr>
      <w:r>
        <w:rPr>
          <w:rStyle w:val="c46"/>
          <w:color w:val="000000"/>
        </w:rPr>
        <w:lastRenderedPageBreak/>
        <w:t>4) </w:t>
      </w:r>
      <w:r>
        <w:rPr>
          <w:rStyle w:val="c50"/>
          <w:color w:val="000000"/>
          <w:u w:val="single"/>
        </w:rPr>
        <w:t>в урочной и внеурочной деятельности формировать у обучающихся убеждения, нацеленные на противодействие национальному и религиозному экстремизму, непримиримости к проявлению жестокости и агрессии.</w:t>
      </w:r>
    </w:p>
    <w:p w14:paraId="0A975579" w14:textId="1491ED2A" w:rsidR="009248FF" w:rsidRPr="009248FF" w:rsidRDefault="009248FF" w:rsidP="007E2C91">
      <w:pPr>
        <w:shd w:val="clear" w:color="auto" w:fill="FFFFFF"/>
        <w:spacing w:after="0" w:line="240" w:lineRule="auto"/>
        <w:rPr>
          <w:rFonts w:ascii="Times New Roman" w:eastAsia="Times New Roman" w:hAnsi="Times New Roman" w:cs="Times New Roman"/>
          <w:color w:val="101010"/>
          <w:sz w:val="24"/>
          <w:szCs w:val="24"/>
          <w:lang w:eastAsia="ru-RU"/>
        </w:rPr>
      </w:pPr>
    </w:p>
    <w:p w14:paraId="6AB6BA07"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b/>
          <w:bCs/>
          <w:color w:val="101010"/>
          <w:sz w:val="24"/>
          <w:szCs w:val="24"/>
          <w:lang w:eastAsia="ru-RU"/>
        </w:rPr>
        <w:t xml:space="preserve"> Личностные результаты</w:t>
      </w:r>
      <w:r w:rsidRPr="009248FF">
        <w:rPr>
          <w:rFonts w:ascii="Times New Roman" w:eastAsia="Times New Roman" w:hAnsi="Times New Roman" w:cs="Times New Roman"/>
          <w:color w:val="101010"/>
          <w:sz w:val="24"/>
          <w:szCs w:val="24"/>
          <w:lang w:eastAsia="ru-RU"/>
        </w:rPr>
        <w:t xml:space="preserve"> (Основные направления воспитательной деятельности.  из  Стратегии развития воспитания в Российской Федерации на период до 2025 года)</w:t>
      </w:r>
    </w:p>
    <w:p w14:paraId="7F0B8BC9"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1.</w:t>
      </w:r>
      <w:r w:rsidRPr="009248FF">
        <w:rPr>
          <w:rFonts w:ascii="Times New Roman" w:eastAsia="Times New Roman" w:hAnsi="Times New Roman" w:cs="Times New Roman"/>
          <w:b/>
          <w:bCs/>
          <w:color w:val="101010"/>
          <w:sz w:val="24"/>
          <w:szCs w:val="24"/>
          <w:lang w:eastAsia="ru-RU"/>
        </w:rPr>
        <w:tab/>
        <w:t>Гражданское воспитание включает:</w:t>
      </w:r>
    </w:p>
    <w:p w14:paraId="78FE97C6"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5A118D93"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культуры межнационального общения;</w:t>
      </w:r>
    </w:p>
    <w:p w14:paraId="6E7129F9"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приверженности идеям интернационализма, дружбы, равенства, взаимопомощи народов;</w:t>
      </w:r>
    </w:p>
    <w:p w14:paraId="0664330A"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воспитание уважительного отношения к национальному достоинству людей, их чувствам, религиозным убеждениям;</w:t>
      </w:r>
    </w:p>
    <w:p w14:paraId="4D06CA98"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14:paraId="1896F965"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в детской среде ответственности, принципов коллективизма и социальной солидарности;</w:t>
      </w:r>
    </w:p>
    <w:p w14:paraId="72EA58CD"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35DAAC2"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5B6C98BC"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p>
    <w:p w14:paraId="702C5057"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2.</w:t>
      </w:r>
      <w:r w:rsidRPr="009248FF">
        <w:rPr>
          <w:rFonts w:ascii="Times New Roman" w:eastAsia="Times New Roman" w:hAnsi="Times New Roman" w:cs="Times New Roman"/>
          <w:b/>
          <w:bCs/>
          <w:color w:val="101010"/>
          <w:sz w:val="24"/>
          <w:szCs w:val="24"/>
          <w:lang w:eastAsia="ru-RU"/>
        </w:rPr>
        <w:tab/>
        <w:t>Патриотическое воспитание предусматривает:</w:t>
      </w:r>
    </w:p>
    <w:p w14:paraId="6F1316F5"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российской гражданской идентичности;</w:t>
      </w:r>
    </w:p>
    <w:p w14:paraId="4A64B0DC"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14:paraId="13E1CB81"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14:paraId="5848D6B3"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уважения к таким символам государства, как герб, флаг, гимн Российской Федерации, к историческим символам и памятникам Отечества;</w:t>
      </w:r>
    </w:p>
    <w:p w14:paraId="7D616BC3"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поисковой и краеведческой деятельности, детского познавательного туризма.</w:t>
      </w:r>
    </w:p>
    <w:p w14:paraId="1D7016C5"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3.</w:t>
      </w:r>
      <w:r w:rsidRPr="009248FF">
        <w:rPr>
          <w:rFonts w:ascii="Times New Roman" w:eastAsia="Times New Roman" w:hAnsi="Times New Roman" w:cs="Times New Roman"/>
          <w:b/>
          <w:bCs/>
          <w:color w:val="101010"/>
          <w:sz w:val="24"/>
          <w:szCs w:val="24"/>
          <w:lang w:eastAsia="ru-RU"/>
        </w:rPr>
        <w:tab/>
        <w:t>Духовно-нравственное воспитание осуществляется за счет:</w:t>
      </w:r>
    </w:p>
    <w:p w14:paraId="70265204"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развития у детей нравственных чувств (чести, долга, справедливости, милосердия и дружелюбия);</w:t>
      </w:r>
    </w:p>
    <w:p w14:paraId="0925441D"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формирования выраженной в поведении нравственной позиции, в том числе способности к сознательному выбору добра;</w:t>
      </w:r>
    </w:p>
    <w:p w14:paraId="75B2CC4C"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развития сопереживания и формирования позитивного отношения к людям, в том числе к лицам с ограниченными возможностями здоровья и инвалидам;</w:t>
      </w:r>
    </w:p>
    <w:p w14:paraId="67546F8D"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содействия формированию у детей позитивных жизненных ориентиров и планов;</w:t>
      </w:r>
    </w:p>
    <w:p w14:paraId="2D485C73"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оказания помощи детям в выработке моделей поведения в различных трудных жизненных ситуациях, в том числе проблемных, стрессовых и конфликтных.</w:t>
      </w:r>
    </w:p>
    <w:p w14:paraId="4C0F74A7"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4.</w:t>
      </w:r>
      <w:r w:rsidRPr="009248FF">
        <w:rPr>
          <w:rFonts w:ascii="Times New Roman" w:eastAsia="Times New Roman" w:hAnsi="Times New Roman" w:cs="Times New Roman"/>
          <w:b/>
          <w:bCs/>
          <w:color w:val="101010"/>
          <w:sz w:val="24"/>
          <w:szCs w:val="24"/>
          <w:lang w:eastAsia="ru-RU"/>
        </w:rPr>
        <w:tab/>
        <w:t>Эстетическое воспитание предполагает:</w:t>
      </w:r>
    </w:p>
    <w:p w14:paraId="07FB1273"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45FF68D8"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создание равных для всех детей возможностей доступа к культурным ценностям;</w:t>
      </w:r>
    </w:p>
    <w:p w14:paraId="7266009B"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lastRenderedPageBreak/>
        <w:t>-</w:t>
      </w:r>
      <w:r w:rsidRPr="009248FF">
        <w:rPr>
          <w:rFonts w:ascii="Times New Roman" w:eastAsia="Times New Roman" w:hAnsi="Times New Roman" w:cs="Times New Roman"/>
          <w:color w:val="101010"/>
          <w:sz w:val="24"/>
          <w:szCs w:val="24"/>
          <w:lang w:eastAsia="ru-RU"/>
        </w:rPr>
        <w:tab/>
        <w:t>воспитание уважения к культуре, языкам, традициям и обычаям народов, проживающих в Российской Федерации;</w:t>
      </w:r>
    </w:p>
    <w:p w14:paraId="4E3227DA"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приобщение к классическим и современным высокохудожественным отечественным и мировым произведениям искусства и литературы;</w:t>
      </w:r>
    </w:p>
    <w:p w14:paraId="752FC59C"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популяризация российских культурных, нравственных и семейных ценностей;</w:t>
      </w:r>
    </w:p>
    <w:p w14:paraId="44BCF5B2"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сохранение, поддержки и развитие этнических культурных традиций и народного творчества.</w:t>
      </w:r>
    </w:p>
    <w:p w14:paraId="202A899A"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5.</w:t>
      </w:r>
      <w:r w:rsidRPr="009248FF">
        <w:rPr>
          <w:rFonts w:ascii="Times New Roman" w:eastAsia="Times New Roman" w:hAnsi="Times New Roman" w:cs="Times New Roman"/>
          <w:b/>
          <w:bCs/>
          <w:color w:val="101010"/>
          <w:sz w:val="24"/>
          <w:szCs w:val="24"/>
          <w:lang w:eastAsia="ru-RU"/>
        </w:rPr>
        <w:tab/>
        <w:t>Физическое воспитание, формирование культуры здоровья и эмоционального благополучия включает:</w:t>
      </w:r>
    </w:p>
    <w:p w14:paraId="1AEDADEB"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ответственного отношения к своему здоровью и потребности в здоровом образе жизни;</w:t>
      </w:r>
    </w:p>
    <w:p w14:paraId="2B35C319"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14:paraId="488A6ECC"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01C9645A"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6.</w:t>
      </w:r>
      <w:r w:rsidRPr="009248FF">
        <w:rPr>
          <w:rFonts w:ascii="Times New Roman" w:eastAsia="Times New Roman" w:hAnsi="Times New Roman" w:cs="Times New Roman"/>
          <w:b/>
          <w:bCs/>
          <w:color w:val="101010"/>
          <w:sz w:val="24"/>
          <w:szCs w:val="24"/>
          <w:lang w:eastAsia="ru-RU"/>
        </w:rPr>
        <w:tab/>
        <w:t>Трудовое воспитание реализуется посредством:</w:t>
      </w:r>
    </w:p>
    <w:p w14:paraId="261B74D0"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воспитания уважения к труду и людям труда, трудовым достижениям;</w:t>
      </w:r>
    </w:p>
    <w:p w14:paraId="065D182D"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3C751AD7"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73936F30"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содействия профессиональному самоопределению, приобщения к социально значимой деятельности для осмысленного выбора профессии.</w:t>
      </w:r>
    </w:p>
    <w:p w14:paraId="7A1D7068"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7.</w:t>
      </w:r>
      <w:r w:rsidRPr="009248FF">
        <w:rPr>
          <w:rFonts w:ascii="Times New Roman" w:eastAsia="Times New Roman" w:hAnsi="Times New Roman" w:cs="Times New Roman"/>
          <w:b/>
          <w:bCs/>
          <w:color w:val="101010"/>
          <w:sz w:val="24"/>
          <w:szCs w:val="24"/>
          <w:lang w:eastAsia="ru-RU"/>
        </w:rPr>
        <w:tab/>
        <w:t>Экологическое воспитание включает:</w:t>
      </w:r>
    </w:p>
    <w:p w14:paraId="566E3C3E"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развитие экологической культуры, бережного отношения к родной земле, природным богатствам России и мира;</w:t>
      </w:r>
    </w:p>
    <w:p w14:paraId="5E09F71B"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3F59A5D1"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b/>
          <w:bCs/>
          <w:color w:val="101010"/>
          <w:sz w:val="24"/>
          <w:szCs w:val="24"/>
          <w:lang w:eastAsia="ru-RU"/>
        </w:rPr>
      </w:pPr>
      <w:r w:rsidRPr="009248FF">
        <w:rPr>
          <w:rFonts w:ascii="Times New Roman" w:eastAsia="Times New Roman" w:hAnsi="Times New Roman" w:cs="Times New Roman"/>
          <w:b/>
          <w:bCs/>
          <w:color w:val="101010"/>
          <w:sz w:val="24"/>
          <w:szCs w:val="24"/>
          <w:lang w:eastAsia="ru-RU"/>
        </w:rPr>
        <w:t>8.</w:t>
      </w:r>
      <w:r w:rsidRPr="009248FF">
        <w:rPr>
          <w:rFonts w:ascii="Times New Roman" w:eastAsia="Times New Roman" w:hAnsi="Times New Roman" w:cs="Times New Roman"/>
          <w:b/>
          <w:bCs/>
          <w:color w:val="101010"/>
          <w:sz w:val="24"/>
          <w:szCs w:val="24"/>
          <w:lang w:eastAsia="ru-RU"/>
        </w:rPr>
        <w:tab/>
        <w:t>Ценности научного познания подразумевает:</w:t>
      </w:r>
    </w:p>
    <w:p w14:paraId="6D3B290D"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содействие повышению привлекательности науки для подрастающего поколения, поддержку научно-технического творчества детей;</w:t>
      </w:r>
    </w:p>
    <w:p w14:paraId="11A2C7AB" w14:textId="77777777" w:rsidR="009248FF" w:rsidRPr="009248FF" w:rsidRDefault="009248FF" w:rsidP="009248FF">
      <w:pPr>
        <w:shd w:val="clear" w:color="auto" w:fill="FFFFFF"/>
        <w:spacing w:after="0" w:line="240" w:lineRule="auto"/>
        <w:ind w:left="386"/>
        <w:rPr>
          <w:rFonts w:ascii="Times New Roman" w:eastAsia="Times New Roman" w:hAnsi="Times New Roman" w:cs="Times New Roman"/>
          <w:color w:val="101010"/>
          <w:sz w:val="24"/>
          <w:szCs w:val="24"/>
          <w:lang w:eastAsia="ru-RU"/>
        </w:rPr>
      </w:pPr>
      <w:r w:rsidRPr="009248FF">
        <w:rPr>
          <w:rFonts w:ascii="Times New Roman" w:eastAsia="Times New Roman" w:hAnsi="Times New Roman" w:cs="Times New Roman"/>
          <w:color w:val="101010"/>
          <w:sz w:val="24"/>
          <w:szCs w:val="24"/>
          <w:lang w:eastAsia="ru-RU"/>
        </w:rPr>
        <w:t>-</w:t>
      </w:r>
      <w:r w:rsidRPr="009248FF">
        <w:rPr>
          <w:rFonts w:ascii="Times New Roman" w:eastAsia="Times New Roman" w:hAnsi="Times New Roman" w:cs="Times New Roman"/>
          <w:color w:val="101010"/>
          <w:sz w:val="24"/>
          <w:szCs w:val="24"/>
          <w:lang w:eastAsia="ru-RU"/>
        </w:rPr>
        <w:tab/>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29CCBDB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p>
    <w:p w14:paraId="1EAB6E25" w14:textId="77777777" w:rsidR="009248FF" w:rsidRDefault="009248FF" w:rsidP="009248FF">
      <w:pPr>
        <w:pStyle w:val="c0"/>
        <w:shd w:val="clear" w:color="auto" w:fill="FFFFFF"/>
        <w:spacing w:before="0" w:beforeAutospacing="0" w:after="0" w:afterAutospacing="0"/>
        <w:ind w:left="360" w:hanging="360"/>
        <w:jc w:val="center"/>
        <w:rPr>
          <w:rFonts w:ascii="Calibri" w:hAnsi="Calibri"/>
          <w:color w:val="000000"/>
          <w:sz w:val="22"/>
          <w:szCs w:val="22"/>
        </w:rPr>
      </w:pPr>
      <w:r>
        <w:rPr>
          <w:rStyle w:val="c17"/>
          <w:b/>
          <w:bCs/>
          <w:i/>
          <w:iCs/>
          <w:color w:val="000000"/>
        </w:rPr>
        <w:t>Метапредметные результаты:</w:t>
      </w:r>
    </w:p>
    <w:p w14:paraId="31AD3358"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9"/>
          <w:b/>
          <w:bCs/>
          <w:color w:val="000000"/>
        </w:rPr>
        <w:t>регулятивные</w:t>
      </w:r>
    </w:p>
    <w:p w14:paraId="5C978FC2"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обучающиеся научатся:</w:t>
      </w:r>
    </w:p>
    <w:p w14:paraId="3D72E8AF"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7C5547EE"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2) овладение приёмами отбора и систематизации материала на определённую тему; умение вести самостоятельный поиск информации, её анализ и отбор;</w:t>
      </w:r>
    </w:p>
    <w:p w14:paraId="6EB564CD"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8"/>
          <w:color w:val="000000"/>
        </w:rPr>
        <w:t>3) выбирать действия в соответствии с поставленной задачей и условиями ее реализации;</w:t>
      </w:r>
    </w:p>
    <w:p w14:paraId="3FE909AE"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8"/>
          <w:color w:val="000000"/>
        </w:rPr>
        <w:t>4) планировать пути достижения целей, осознанно выбирать наиболее эффективные способы решения учебных и познавательных задач;</w:t>
      </w:r>
    </w:p>
    <w:p w14:paraId="6A251FC4"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8"/>
          <w:color w:val="000000"/>
        </w:rPr>
        <w:t>5) предвидеть уровень усвоения знаний, его временных характеристик;</w:t>
      </w:r>
    </w:p>
    <w:p w14:paraId="2D408DF4"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8"/>
          <w:color w:val="000000"/>
        </w:rPr>
        <w:t>6) составлять план и последовательность действий;</w:t>
      </w:r>
    </w:p>
    <w:p w14:paraId="209284C3" w14:textId="77777777" w:rsidR="009248FF" w:rsidRDefault="009248FF" w:rsidP="009248FF">
      <w:pPr>
        <w:pStyle w:val="c31"/>
        <w:shd w:val="clear" w:color="auto" w:fill="FFFFFF"/>
        <w:spacing w:before="0" w:beforeAutospacing="0" w:after="0" w:afterAutospacing="0"/>
        <w:rPr>
          <w:rFonts w:ascii="Calibri" w:hAnsi="Calibri"/>
          <w:color w:val="000000"/>
          <w:sz w:val="22"/>
          <w:szCs w:val="22"/>
        </w:rPr>
      </w:pPr>
      <w:r>
        <w:rPr>
          <w:rStyle w:val="c8"/>
          <w:color w:val="000000"/>
        </w:rPr>
        <w:t>7) осуществлять контроль по образцу и вносить необходимые коррективы;</w:t>
      </w:r>
    </w:p>
    <w:p w14:paraId="2FFBEC61"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8) адекватно оценивать правильность или ошибочность выполнения учебной задачи, ее объективную трудность и собственные возможности ее решения.</w:t>
      </w:r>
    </w:p>
    <w:p w14:paraId="6EA82046"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lastRenderedPageBreak/>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14:paraId="42EB11DE"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b/>
          <w:bCs/>
          <w:i/>
          <w:iCs/>
          <w:color w:val="000000"/>
        </w:rPr>
        <w:t>Обучающиеся получат возможность научиться:</w:t>
      </w:r>
    </w:p>
    <w:p w14:paraId="4F1955FA"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46"/>
          <w:color w:val="000000"/>
        </w:rPr>
        <w:t>1</w:t>
      </w:r>
      <w:r>
        <w:rPr>
          <w:rStyle w:val="c17"/>
          <w:i/>
          <w:iCs/>
          <w:color w:val="000000"/>
        </w:rPr>
        <w:t>) определять последовательность промежуточных целей и соответствующих им действий с учетом конечного результата;</w:t>
      </w:r>
    </w:p>
    <w:p w14:paraId="1A0439FB"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2) предвидеть возможности получения конкретного результата при решении поставленных проблем;</w:t>
      </w:r>
    </w:p>
    <w:p w14:paraId="2F3103B6"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3) осуществлять речевой самоконтроль в процессе учебной деятельности и в повседневной практике речевого общения.</w:t>
      </w:r>
    </w:p>
    <w:p w14:paraId="0668396F"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познавательные:</w:t>
      </w:r>
    </w:p>
    <w:p w14:paraId="6770026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обучающиеся научатся:</w:t>
      </w:r>
    </w:p>
    <w:p w14:paraId="4F193AA1"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 самостоятельно выделять и формулировать познавательную цель;</w:t>
      </w:r>
    </w:p>
    <w:p w14:paraId="15EB0D14"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2) владеть разными видами чтения (поисковым, просмотровым, ознакомительным, изучающим) текстов разных стилей и жанров;</w:t>
      </w:r>
    </w:p>
    <w:p w14:paraId="756182E4"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3) адекватно воспринимать на слух текстов разных стилей и жанров; владение разными видами аудирования (выборочным, ознакомительным, детальным);</w:t>
      </w:r>
    </w:p>
    <w:p w14:paraId="38E761BC"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4) адекватное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1F9D3B5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 владение всеми видами речевой деятельности:</w:t>
      </w:r>
    </w:p>
    <w:p w14:paraId="6DFA74D6"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b/>
          <w:bCs/>
          <w:i/>
          <w:iCs/>
          <w:color w:val="000000"/>
        </w:rPr>
        <w:t>Обучающиеся получат возможность научиться:</w:t>
      </w:r>
    </w:p>
    <w:p w14:paraId="3C6115BA"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1) извлекать информацию из различных источников, включая средства массовой информации, компакт-диски учебного назначения, ресурсы Интернета;</w:t>
      </w:r>
    </w:p>
    <w:p w14:paraId="738B4E45"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2) свободно пользоваться словарями различных типов, справочной литературой, в том числе и на электронных носителях;</w:t>
      </w:r>
    </w:p>
    <w:p w14:paraId="424694C4"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3) овладеть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28C60C0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4)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0C846CD"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коммуникативные:</w:t>
      </w:r>
    </w:p>
    <w:p w14:paraId="2E5113A5"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обучающиеся научатся:</w:t>
      </w:r>
    </w:p>
    <w:p w14:paraId="776B6D5D"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 соблюдать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6F4F937A"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2) участвовать в речевом общении, соблюдая нормы речевого этикета; адекватно использовать жесты, мимику в процессе речевого общения;</w:t>
      </w:r>
    </w:p>
    <w:p w14:paraId="5AD9918D"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3) создавать устные и письменные тексты разных типов, стилей речи и жанров с учетом замысла, адресата и ситуации общения;</w:t>
      </w:r>
    </w:p>
    <w:p w14:paraId="67B1AD28"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4)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264CB6B1"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5) адекватно выражать свое отношение к фактам и явлениям окружающей действительности, к прочитанному, услышанному, увиденному;</w:t>
      </w:r>
    </w:p>
    <w:p w14:paraId="68097200"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6)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4D6751B3"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b/>
          <w:bCs/>
          <w:i/>
          <w:iCs/>
          <w:color w:val="000000"/>
        </w:rPr>
        <w:t>Обучающиеся получат возможность научиться:</w:t>
      </w:r>
    </w:p>
    <w:p w14:paraId="0FB628DB"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1) владеть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обмен мнениями и др.; сочетание разных видов диалога);</w:t>
      </w:r>
    </w:p>
    <w:p w14:paraId="5A4A1174"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2) 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29430C6D" w14:textId="77777777" w:rsidR="009248FF" w:rsidRDefault="009248FF" w:rsidP="009248FF">
      <w:pPr>
        <w:pStyle w:val="c0"/>
        <w:shd w:val="clear" w:color="auto" w:fill="FFFFFF"/>
        <w:spacing w:before="0" w:beforeAutospacing="0" w:after="0" w:afterAutospacing="0"/>
        <w:jc w:val="center"/>
        <w:rPr>
          <w:rStyle w:val="c17"/>
          <w:b/>
          <w:bCs/>
          <w:i/>
          <w:iCs/>
          <w:color w:val="000000"/>
        </w:rPr>
      </w:pPr>
    </w:p>
    <w:p w14:paraId="1F890386" w14:textId="77777777" w:rsidR="009248FF" w:rsidRDefault="009248FF" w:rsidP="009248FF">
      <w:pPr>
        <w:pStyle w:val="c0"/>
        <w:shd w:val="clear" w:color="auto" w:fill="FFFFFF"/>
        <w:spacing w:before="0" w:beforeAutospacing="0" w:after="0" w:afterAutospacing="0"/>
        <w:jc w:val="center"/>
        <w:rPr>
          <w:rStyle w:val="c17"/>
          <w:b/>
          <w:bCs/>
          <w:i/>
          <w:iCs/>
          <w:color w:val="000000"/>
        </w:rPr>
      </w:pPr>
    </w:p>
    <w:p w14:paraId="668C7C4F" w14:textId="0C407303" w:rsidR="009248FF" w:rsidRDefault="009248FF" w:rsidP="009248FF">
      <w:pPr>
        <w:pStyle w:val="c0"/>
        <w:shd w:val="clear" w:color="auto" w:fill="FFFFFF"/>
        <w:spacing w:before="0" w:beforeAutospacing="0" w:after="0" w:afterAutospacing="0"/>
        <w:jc w:val="center"/>
        <w:rPr>
          <w:rFonts w:ascii="Calibri" w:hAnsi="Calibri"/>
          <w:color w:val="000000"/>
          <w:sz w:val="22"/>
          <w:szCs w:val="22"/>
        </w:rPr>
      </w:pPr>
      <w:r>
        <w:rPr>
          <w:rStyle w:val="c17"/>
          <w:b/>
          <w:bCs/>
          <w:i/>
          <w:iCs/>
          <w:color w:val="000000"/>
        </w:rPr>
        <w:lastRenderedPageBreak/>
        <w:t>Предметные:</w:t>
      </w:r>
    </w:p>
    <w:p w14:paraId="3689D57E"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9"/>
          <w:b/>
          <w:bCs/>
          <w:color w:val="000000"/>
        </w:rPr>
        <w:t>обучающиеся научатся:</w:t>
      </w:r>
    </w:p>
    <w:p w14:paraId="60D000BD"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1)совершенствовать виды речевой деятельности (аудирование, чтение, говорение, письмо), обеспечивающие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14:paraId="26B934D1"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2) понимать место родного языка в системе гуманитарных наук и его роль в образовании в целом;</w:t>
      </w:r>
    </w:p>
    <w:p w14:paraId="2A2C0DD1"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3) усвоить основы научных знаний о родном языке; понимать взаимосвязи его уровней и единиц;</w:t>
      </w:r>
    </w:p>
    <w:p w14:paraId="771AE73C"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4) освоить базовые понятия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5E25E09B"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5) овладеть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6E26853B"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6) опознавать и анализировать основные единицы языка, грамматические категории языка, уместно употреблять языковые единицы адекватно ситуации речевого общения;</w:t>
      </w:r>
    </w:p>
    <w:p w14:paraId="56D209FD"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7) проводить различные виды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52D61BEE"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8"/>
          <w:color w:val="000000"/>
        </w:rPr>
        <w:t>8) осознавать эстетические функции родного языка, оценивать эстетическую сторону речевого высказывания при анализе текстов художественной литературы;</w:t>
      </w:r>
    </w:p>
    <w:p w14:paraId="7AFA5E50"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46"/>
          <w:color w:val="000000"/>
        </w:rPr>
        <w:t>9) использовать коммуникативно-эстетические возможности русского и родного языков.</w:t>
      </w:r>
    </w:p>
    <w:p w14:paraId="72010FA2"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b/>
          <w:bCs/>
          <w:i/>
          <w:iCs/>
          <w:color w:val="000000"/>
        </w:rPr>
        <w:t>Обучающиеся получат возможность научиться:</w:t>
      </w:r>
    </w:p>
    <w:p w14:paraId="2DC19B56"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1) применять приобретенные знания, умения и навыки в повседневной жизни;</w:t>
      </w:r>
    </w:p>
    <w:p w14:paraId="7770F1DA" w14:textId="77777777" w:rsid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2)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5533E7B3" w14:textId="4AC0CE9F" w:rsidR="009248FF" w:rsidRPr="009248FF" w:rsidRDefault="009248FF" w:rsidP="009248FF">
      <w:pPr>
        <w:pStyle w:val="c13"/>
        <w:shd w:val="clear" w:color="auto" w:fill="FFFFFF"/>
        <w:spacing w:before="0" w:beforeAutospacing="0" w:after="0" w:afterAutospacing="0"/>
        <w:jc w:val="both"/>
        <w:rPr>
          <w:rFonts w:ascii="Calibri" w:hAnsi="Calibri"/>
          <w:color w:val="000000"/>
          <w:sz w:val="22"/>
          <w:szCs w:val="22"/>
        </w:rPr>
      </w:pPr>
      <w:r>
        <w:rPr>
          <w:rStyle w:val="c17"/>
          <w:i/>
          <w:iCs/>
          <w:color w:val="000000"/>
        </w:rPr>
        <w:t>3) коммуникативно 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14:paraId="3FCD0BBC"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384806B6" w14:textId="77777777" w:rsidR="0043575E" w:rsidRPr="0033214B" w:rsidRDefault="0043575E" w:rsidP="0033214B">
      <w:pPr>
        <w:spacing w:after="0" w:line="240" w:lineRule="auto"/>
        <w:ind w:right="-259"/>
        <w:jc w:val="center"/>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Содержание учебного предмета</w:t>
      </w:r>
    </w:p>
    <w:p w14:paraId="3E363EAC"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16434006" w14:textId="5E7AC696" w:rsidR="0043575E" w:rsidRPr="005515FA" w:rsidRDefault="0043575E" w:rsidP="005515FA">
      <w:pPr>
        <w:spacing w:after="0" w:line="240" w:lineRule="auto"/>
        <w:ind w:right="-259"/>
        <w:jc w:val="center"/>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«Русский родной язык» в 9-м классе</w:t>
      </w:r>
    </w:p>
    <w:p w14:paraId="2CFBE772"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56EABBE8" w14:textId="268C0979" w:rsidR="0043575E" w:rsidRPr="0033214B" w:rsidRDefault="0043575E" w:rsidP="0033214B">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 xml:space="preserve">Раздел 1. Язык и культура </w:t>
      </w:r>
    </w:p>
    <w:p w14:paraId="063795AA"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1D756131" w14:textId="77777777" w:rsidR="0043575E" w:rsidRPr="0033214B" w:rsidRDefault="0043575E" w:rsidP="0033214B">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14:paraId="3B1E64C0"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180BEC53" w14:textId="77777777" w:rsidR="0043575E" w:rsidRPr="0033214B" w:rsidRDefault="0043575E" w:rsidP="0033214B">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lastRenderedPageBreak/>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w:t>
      </w:r>
    </w:p>
    <w:p w14:paraId="1C75E613"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72082A09" w14:textId="77777777" w:rsidR="0043575E" w:rsidRPr="0033214B" w:rsidRDefault="0043575E" w:rsidP="0033214B">
      <w:pPr>
        <w:spacing w:after="0" w:line="240" w:lineRule="auto"/>
        <w:rPr>
          <w:rFonts w:ascii="Times New Roman" w:eastAsia="Times New Roman" w:hAnsi="Times New Roman" w:cs="Arial"/>
          <w:sz w:val="24"/>
          <w:szCs w:val="24"/>
          <w:lang w:eastAsia="ru-RU"/>
        </w:rPr>
      </w:pPr>
    </w:p>
    <w:p w14:paraId="3E4191E2" w14:textId="45609DA1"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 xml:space="preserve">Раздел 2. Культура речи </w:t>
      </w:r>
    </w:p>
    <w:p w14:paraId="74865341"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6034E1BE"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b/>
          <w:sz w:val="24"/>
          <w:szCs w:val="24"/>
          <w:lang w:eastAsia="ru-RU"/>
        </w:rPr>
        <w:t xml:space="preserve">Основные орфоэпические нормы </w:t>
      </w:r>
      <w:r w:rsidRPr="0033214B">
        <w:rPr>
          <w:rFonts w:ascii="Times New Roman" w:eastAsia="Times New Roman" w:hAnsi="Times New Roman" w:cs="Arial"/>
          <w:sz w:val="24"/>
          <w:szCs w:val="24"/>
          <w:lang w:eastAsia="ru-RU"/>
        </w:rPr>
        <w:t>современного русского</w:t>
      </w:r>
      <w:r w:rsidRPr="0033214B">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sz w:val="24"/>
          <w:szCs w:val="24"/>
          <w:lang w:eastAsia="ru-RU"/>
        </w:rPr>
        <w:t>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14:paraId="67C51D0C"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0FF84C33"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Нарушение орфоэпической нормы как художественный прием.</w:t>
      </w:r>
      <w:r w:rsidRPr="00013976">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b/>
          <w:sz w:val="24"/>
          <w:szCs w:val="24"/>
          <w:lang w:eastAsia="ru-RU"/>
        </w:rPr>
        <w:t xml:space="preserve">Основные лексические нормы современного русского литературного языка. </w:t>
      </w:r>
      <w:r w:rsidRPr="0033214B">
        <w:rPr>
          <w:rFonts w:ascii="Times New Roman" w:eastAsia="Times New Roman" w:hAnsi="Times New Roman" w:cs="Arial"/>
          <w:sz w:val="24"/>
          <w:szCs w:val="24"/>
          <w:lang w:eastAsia="ru-RU"/>
        </w:rPr>
        <w:t>Лексическая сочетаемость слова и точность.</w:t>
      </w:r>
      <w:r w:rsidRPr="0033214B">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sz w:val="24"/>
          <w:szCs w:val="24"/>
          <w:lang w:eastAsia="ru-RU"/>
        </w:rPr>
        <w:t>Свободная и несвободная лексическая сочетаемость. ипичные ошибки‚ связанные с нарушением лексической сочетаемости.</w:t>
      </w:r>
    </w:p>
    <w:p w14:paraId="438FF726"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0509569B"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Речевая избыточность и точность. автология. Плеоназм. ипичные ошибки‚ связанные с речевой избыточностью.</w:t>
      </w:r>
    </w:p>
    <w:p w14:paraId="524C3E11"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51F5F023"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Современные толковые словари. Отражение вариантов лексической нормы в современных словарях. Словарные пометы.</w:t>
      </w:r>
    </w:p>
    <w:p w14:paraId="630A4003"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1B469001"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b/>
          <w:sz w:val="24"/>
          <w:szCs w:val="24"/>
          <w:lang w:eastAsia="ru-RU"/>
        </w:rPr>
        <w:t xml:space="preserve">Основные грамматические нормы современного русского литературного языка. </w:t>
      </w:r>
      <w:r w:rsidRPr="0033214B">
        <w:rPr>
          <w:rFonts w:ascii="Times New Roman" w:eastAsia="Times New Roman" w:hAnsi="Times New Roman" w:cs="Arial"/>
          <w:sz w:val="24"/>
          <w:szCs w:val="24"/>
          <w:lang w:eastAsia="ru-RU"/>
        </w:rPr>
        <w:t>Типичные грамматические ошибки.</w:t>
      </w:r>
      <w:r w:rsidRPr="0033214B">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sz w:val="24"/>
          <w:szCs w:val="24"/>
          <w:lang w:eastAsia="ru-RU"/>
        </w:rPr>
        <w:t>Управление:</w:t>
      </w:r>
      <w:r w:rsidRPr="0033214B">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sz w:val="24"/>
          <w:szCs w:val="24"/>
          <w:lang w:eastAsia="ru-RU"/>
        </w:rPr>
        <w:t xml:space="preserve">управление предлогов </w:t>
      </w:r>
      <w:r w:rsidRPr="0033214B">
        <w:rPr>
          <w:rFonts w:ascii="Times New Roman" w:eastAsia="Times New Roman" w:hAnsi="Times New Roman" w:cs="Arial"/>
          <w:i/>
          <w:sz w:val="24"/>
          <w:szCs w:val="24"/>
          <w:lang w:eastAsia="ru-RU"/>
        </w:rPr>
        <w:t>благодаря,</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согласно,</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вопреки</w:t>
      </w:r>
      <w:r w:rsidRPr="0033214B">
        <w:rPr>
          <w:rFonts w:ascii="Times New Roman" w:eastAsia="Times New Roman" w:hAnsi="Times New Roman" w:cs="Arial"/>
          <w:sz w:val="24"/>
          <w:szCs w:val="24"/>
          <w:lang w:eastAsia="ru-RU"/>
        </w:rPr>
        <w:t xml:space="preserve">; предлога </w:t>
      </w:r>
      <w:r w:rsidRPr="0033214B">
        <w:rPr>
          <w:rFonts w:ascii="Times New Roman" w:eastAsia="Times New Roman" w:hAnsi="Times New Roman" w:cs="Arial"/>
          <w:i/>
          <w:sz w:val="24"/>
          <w:szCs w:val="24"/>
          <w:lang w:eastAsia="ru-RU"/>
        </w:rPr>
        <w:t>по</w:t>
      </w:r>
      <w:r w:rsidRPr="0033214B">
        <w:rPr>
          <w:rFonts w:ascii="Times New Roman" w:eastAsia="Times New Roman" w:hAnsi="Times New Roman" w:cs="Arial"/>
          <w:sz w:val="24"/>
          <w:szCs w:val="24"/>
          <w:lang w:eastAsia="ru-RU"/>
        </w:rPr>
        <w:t xml:space="preserve"> с количественными числительными в словосочетаниях с распределительным значением (</w:t>
      </w:r>
      <w:r w:rsidRPr="0033214B">
        <w:rPr>
          <w:rFonts w:ascii="Times New Roman" w:eastAsia="Times New Roman" w:hAnsi="Times New Roman" w:cs="Arial"/>
          <w:i/>
          <w:sz w:val="24"/>
          <w:szCs w:val="24"/>
          <w:lang w:eastAsia="ru-RU"/>
        </w:rPr>
        <w:t>по пять груш</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по пяти груш</w:t>
      </w:r>
      <w:r w:rsidRPr="0033214B">
        <w:rPr>
          <w:rFonts w:ascii="Times New Roman" w:eastAsia="Times New Roman" w:hAnsi="Times New Roman" w:cs="Arial"/>
          <w:sz w:val="24"/>
          <w:szCs w:val="24"/>
          <w:lang w:eastAsia="ru-RU"/>
        </w:rPr>
        <w:t>). Правильное построение словосочетаний по типу управления (</w:t>
      </w:r>
      <w:r w:rsidRPr="0033214B">
        <w:rPr>
          <w:rFonts w:ascii="Times New Roman" w:eastAsia="Times New Roman" w:hAnsi="Times New Roman" w:cs="Arial"/>
          <w:i/>
          <w:sz w:val="24"/>
          <w:szCs w:val="24"/>
          <w:lang w:eastAsia="ru-RU"/>
        </w:rPr>
        <w:t>отзыв о книге</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рецензия на книгу,</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обидеться на слово — обижен словами</w:t>
      </w:r>
      <w:r w:rsidRPr="0033214B">
        <w:rPr>
          <w:rFonts w:ascii="Times New Roman" w:eastAsia="Times New Roman" w:hAnsi="Times New Roman" w:cs="Arial"/>
          <w:sz w:val="24"/>
          <w:szCs w:val="24"/>
          <w:lang w:eastAsia="ru-RU"/>
        </w:rPr>
        <w:t>).</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Правильное употребление</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 xml:space="preserve">предлогов </w:t>
      </w:r>
      <w:r w:rsidRPr="0033214B">
        <w:rPr>
          <w:rFonts w:ascii="Times New Roman" w:eastAsia="Times New Roman" w:hAnsi="Times New Roman" w:cs="Arial"/>
          <w:i/>
          <w:sz w:val="24"/>
          <w:szCs w:val="24"/>
          <w:lang w:eastAsia="ru-RU"/>
        </w:rPr>
        <w:t>о‚</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по‚</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из‚</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с</w:t>
      </w:r>
      <w:r w:rsidRPr="0033214B">
        <w:rPr>
          <w:rFonts w:ascii="Times New Roman" w:eastAsia="Times New Roman" w:hAnsi="Times New Roman" w:cs="Arial"/>
          <w:sz w:val="24"/>
          <w:szCs w:val="24"/>
          <w:lang w:eastAsia="ru-RU"/>
        </w:rPr>
        <w:t xml:space="preserve"> в составе словосочетания (</w:t>
      </w:r>
      <w:r w:rsidRPr="0033214B">
        <w:rPr>
          <w:rFonts w:ascii="Times New Roman" w:eastAsia="Times New Roman" w:hAnsi="Times New Roman" w:cs="Arial"/>
          <w:i/>
          <w:sz w:val="24"/>
          <w:szCs w:val="24"/>
          <w:lang w:eastAsia="ru-RU"/>
        </w:rPr>
        <w:t>приехать из Москвы</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приехать с Урала</w:t>
      </w:r>
      <w:r w:rsidRPr="0033214B">
        <w:rPr>
          <w:rFonts w:ascii="Times New Roman" w:eastAsia="Times New Roman" w:hAnsi="Times New Roman" w:cs="Arial"/>
          <w:sz w:val="24"/>
          <w:szCs w:val="24"/>
          <w:lang w:eastAsia="ru-RU"/>
        </w:rPr>
        <w:t>)</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Нагромождение одних и тех же падежных форм,</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в</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частности форм родительного и творительного падежей.</w:t>
      </w:r>
    </w:p>
    <w:p w14:paraId="7D0F32D4"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4B1DDF42"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Нормы употребления причастных и деепричастных оборотов‚ предложений с косвенной речью.</w:t>
      </w:r>
    </w:p>
    <w:p w14:paraId="540AC4B6"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3C295CE0"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Типичные ошибки в построении сложных предложений: постановка рядом двух однозначных союзов (</w:t>
      </w:r>
      <w:r w:rsidRPr="0033214B">
        <w:rPr>
          <w:rFonts w:ascii="Times New Roman" w:eastAsia="Times New Roman" w:hAnsi="Times New Roman" w:cs="Arial"/>
          <w:i/>
          <w:sz w:val="24"/>
          <w:szCs w:val="24"/>
          <w:lang w:eastAsia="ru-RU"/>
        </w:rPr>
        <w:t>но</w:t>
      </w:r>
      <w:r w:rsidRPr="0033214B">
        <w:rPr>
          <w:rFonts w:ascii="Times New Roman" w:eastAsia="Times New Roman" w:hAnsi="Times New Roman" w:cs="Arial"/>
          <w:sz w:val="24"/>
          <w:szCs w:val="24"/>
          <w:lang w:eastAsia="ru-RU"/>
        </w:rPr>
        <w:t xml:space="preserve"> и </w:t>
      </w:r>
      <w:r w:rsidRPr="0033214B">
        <w:rPr>
          <w:rFonts w:ascii="Times New Roman" w:eastAsia="Times New Roman" w:hAnsi="Times New Roman" w:cs="Arial"/>
          <w:i/>
          <w:sz w:val="24"/>
          <w:szCs w:val="24"/>
          <w:lang w:eastAsia="ru-RU"/>
        </w:rPr>
        <w:t>однако,</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что</w:t>
      </w:r>
      <w:r w:rsidRPr="0033214B">
        <w:rPr>
          <w:rFonts w:ascii="Times New Roman" w:eastAsia="Times New Roman" w:hAnsi="Times New Roman" w:cs="Arial"/>
          <w:sz w:val="24"/>
          <w:szCs w:val="24"/>
          <w:lang w:eastAsia="ru-RU"/>
        </w:rPr>
        <w:t xml:space="preserve"> и </w:t>
      </w:r>
      <w:r w:rsidRPr="0033214B">
        <w:rPr>
          <w:rFonts w:ascii="Times New Roman" w:eastAsia="Times New Roman" w:hAnsi="Times New Roman" w:cs="Arial"/>
          <w:i/>
          <w:sz w:val="24"/>
          <w:szCs w:val="24"/>
          <w:lang w:eastAsia="ru-RU"/>
        </w:rPr>
        <w:t>будто,</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что</w:t>
      </w:r>
      <w:r w:rsidRPr="0033214B">
        <w:rPr>
          <w:rFonts w:ascii="Times New Roman" w:eastAsia="Times New Roman" w:hAnsi="Times New Roman" w:cs="Arial"/>
          <w:sz w:val="24"/>
          <w:szCs w:val="24"/>
          <w:lang w:eastAsia="ru-RU"/>
        </w:rPr>
        <w:t xml:space="preserve"> и </w:t>
      </w:r>
      <w:r w:rsidRPr="0033214B">
        <w:rPr>
          <w:rFonts w:ascii="Times New Roman" w:eastAsia="Times New Roman" w:hAnsi="Times New Roman" w:cs="Arial"/>
          <w:i/>
          <w:sz w:val="24"/>
          <w:szCs w:val="24"/>
          <w:lang w:eastAsia="ru-RU"/>
        </w:rPr>
        <w:t>как</w:t>
      </w:r>
      <w:r w:rsidRPr="0033214B">
        <w:rPr>
          <w:rFonts w:ascii="Times New Roman" w:eastAsia="Times New Roman" w:hAnsi="Times New Roman" w:cs="Arial"/>
          <w:sz w:val="24"/>
          <w:szCs w:val="24"/>
          <w:lang w:eastAsia="ru-RU"/>
        </w:rPr>
        <w:t xml:space="preserve"> </w:t>
      </w:r>
      <w:r w:rsidRPr="0033214B">
        <w:rPr>
          <w:rFonts w:ascii="Times New Roman" w:eastAsia="Times New Roman" w:hAnsi="Times New Roman" w:cs="Arial"/>
          <w:i/>
          <w:sz w:val="24"/>
          <w:szCs w:val="24"/>
          <w:lang w:eastAsia="ru-RU"/>
        </w:rPr>
        <w:t>будто</w:t>
      </w:r>
      <w:r w:rsidRPr="0033214B">
        <w:rPr>
          <w:rFonts w:ascii="Times New Roman" w:eastAsia="Times New Roman" w:hAnsi="Times New Roman" w:cs="Arial"/>
          <w:sz w:val="24"/>
          <w:szCs w:val="24"/>
          <w:lang w:eastAsia="ru-RU"/>
        </w:rPr>
        <w:t>)‚</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повторение частицы</w:t>
      </w:r>
      <w:r w:rsidRPr="0033214B">
        <w:rPr>
          <w:rFonts w:ascii="Times New Roman" w:eastAsia="Times New Roman" w:hAnsi="Times New Roman" w:cs="Arial"/>
          <w:i/>
          <w:sz w:val="24"/>
          <w:szCs w:val="24"/>
          <w:lang w:eastAsia="ru-RU"/>
        </w:rPr>
        <w:t xml:space="preserve"> бы </w:t>
      </w:r>
      <w:r w:rsidRPr="0033214B">
        <w:rPr>
          <w:rFonts w:ascii="Times New Roman" w:eastAsia="Times New Roman" w:hAnsi="Times New Roman" w:cs="Arial"/>
          <w:sz w:val="24"/>
          <w:szCs w:val="24"/>
          <w:lang w:eastAsia="ru-RU"/>
        </w:rPr>
        <w:t>в предложениях с союзами</w:t>
      </w:r>
      <w:r w:rsidRPr="0033214B">
        <w:rPr>
          <w:rFonts w:ascii="Times New Roman" w:eastAsia="Times New Roman" w:hAnsi="Times New Roman" w:cs="Arial"/>
          <w:i/>
          <w:sz w:val="24"/>
          <w:szCs w:val="24"/>
          <w:lang w:eastAsia="ru-RU"/>
        </w:rPr>
        <w:t xml:space="preserve"> чтобы </w:t>
      </w:r>
      <w:r w:rsidRPr="0033214B">
        <w:rPr>
          <w:rFonts w:ascii="Times New Roman" w:eastAsia="Times New Roman" w:hAnsi="Times New Roman" w:cs="Arial"/>
          <w:sz w:val="24"/>
          <w:szCs w:val="24"/>
          <w:lang w:eastAsia="ru-RU"/>
        </w:rPr>
        <w:t>и</w:t>
      </w:r>
      <w:r w:rsidRPr="0033214B">
        <w:rPr>
          <w:rFonts w:ascii="Times New Roman" w:eastAsia="Times New Roman" w:hAnsi="Times New Roman" w:cs="Arial"/>
          <w:i/>
          <w:sz w:val="24"/>
          <w:szCs w:val="24"/>
          <w:lang w:eastAsia="ru-RU"/>
        </w:rPr>
        <w:t xml:space="preserve"> если бы</w:t>
      </w:r>
      <w:r w:rsidRPr="0033214B">
        <w:rPr>
          <w:rFonts w:ascii="Times New Roman" w:eastAsia="Times New Roman" w:hAnsi="Times New Roman" w:cs="Arial"/>
          <w:sz w:val="24"/>
          <w:szCs w:val="24"/>
          <w:lang w:eastAsia="ru-RU"/>
        </w:rPr>
        <w:t>‚</w:t>
      </w:r>
      <w:r w:rsidRPr="0033214B">
        <w:rPr>
          <w:rFonts w:ascii="Times New Roman" w:eastAsia="Times New Roman" w:hAnsi="Times New Roman" w:cs="Arial"/>
          <w:i/>
          <w:sz w:val="24"/>
          <w:szCs w:val="24"/>
          <w:lang w:eastAsia="ru-RU"/>
        </w:rPr>
        <w:t xml:space="preserve"> </w:t>
      </w:r>
      <w:r w:rsidRPr="0033214B">
        <w:rPr>
          <w:rFonts w:ascii="Times New Roman" w:eastAsia="Times New Roman" w:hAnsi="Times New Roman" w:cs="Arial"/>
          <w:sz w:val="24"/>
          <w:szCs w:val="24"/>
          <w:lang w:eastAsia="ru-RU"/>
        </w:rPr>
        <w:t>введение в сложное предложение лишних указательных местоимений.</w:t>
      </w:r>
    </w:p>
    <w:p w14:paraId="19DCC04A" w14:textId="77777777"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sz w:val="24"/>
          <w:szCs w:val="24"/>
          <w:lang w:eastAsia="ru-RU"/>
        </w:rPr>
        <w:t>Отражение вариантов грамматической нормы в современных грамматических словарях и справочниках. Словарные пометы.</w:t>
      </w:r>
      <w:r w:rsidRPr="00013976">
        <w:rPr>
          <w:rFonts w:ascii="Times New Roman" w:eastAsia="Times New Roman" w:hAnsi="Times New Roman" w:cs="Arial"/>
          <w:b/>
          <w:sz w:val="24"/>
          <w:szCs w:val="24"/>
          <w:lang w:eastAsia="ru-RU"/>
        </w:rPr>
        <w:t xml:space="preserve"> </w:t>
      </w:r>
      <w:r w:rsidRPr="0033214B">
        <w:rPr>
          <w:rFonts w:ascii="Times New Roman" w:eastAsia="Times New Roman" w:hAnsi="Times New Roman" w:cs="Arial"/>
          <w:b/>
          <w:sz w:val="24"/>
          <w:szCs w:val="24"/>
          <w:lang w:eastAsia="ru-RU"/>
        </w:rPr>
        <w:t>Речевой этикет</w:t>
      </w:r>
    </w:p>
    <w:p w14:paraId="44C9923A"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03FB8F85"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64BD89A0"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5655B4B0"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31019D8E" w14:textId="7DDA93AF"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 xml:space="preserve">Раздел 3. Речь. Речевая деятельность. </w:t>
      </w:r>
      <w:r>
        <w:rPr>
          <w:rFonts w:ascii="Times New Roman" w:eastAsia="Times New Roman" w:hAnsi="Times New Roman" w:cs="Arial"/>
          <w:b/>
          <w:sz w:val="24"/>
          <w:szCs w:val="24"/>
          <w:lang w:eastAsia="ru-RU"/>
        </w:rPr>
        <w:t>Т</w:t>
      </w:r>
      <w:r w:rsidRPr="0033214B">
        <w:rPr>
          <w:rFonts w:ascii="Times New Roman" w:eastAsia="Times New Roman" w:hAnsi="Times New Roman" w:cs="Arial"/>
          <w:b/>
          <w:sz w:val="24"/>
          <w:szCs w:val="24"/>
          <w:lang w:eastAsia="ru-RU"/>
        </w:rPr>
        <w:t xml:space="preserve">екст </w:t>
      </w:r>
    </w:p>
    <w:p w14:paraId="26060D5B"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513B1B72" w14:textId="77777777"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Язык и речь. Виды речевой деятельности</w:t>
      </w:r>
    </w:p>
    <w:p w14:paraId="6398D7E0"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799EA90D"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Русский язык в Интернете. Правила информационной безопасности при общении в социальных сетях. Контактное и дистантное общение.</w:t>
      </w:r>
    </w:p>
    <w:p w14:paraId="56C86184"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6051E04A" w14:textId="77777777"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lastRenderedPageBreak/>
        <w:t>Текст как единица языка и речи</w:t>
      </w:r>
    </w:p>
    <w:p w14:paraId="401660D5"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358D9F13"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Виды преобразования текстов: аннотация, конспект. спользование графиков, диаграмм, схем для представления информации.</w:t>
      </w:r>
    </w:p>
    <w:p w14:paraId="151C71A0"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7F3FB2CE" w14:textId="77777777" w:rsidR="00B63C0F" w:rsidRPr="0033214B" w:rsidRDefault="00B63C0F" w:rsidP="00B63C0F">
      <w:pPr>
        <w:spacing w:after="0" w:line="240" w:lineRule="auto"/>
        <w:ind w:right="3560"/>
        <w:rPr>
          <w:rFonts w:ascii="Times New Roman" w:eastAsia="Times New Roman" w:hAnsi="Times New Roman" w:cs="Arial"/>
          <w:sz w:val="24"/>
          <w:szCs w:val="24"/>
          <w:lang w:eastAsia="ru-RU"/>
        </w:rPr>
      </w:pPr>
      <w:r w:rsidRPr="0033214B">
        <w:rPr>
          <w:rFonts w:ascii="Times New Roman" w:eastAsia="Times New Roman" w:hAnsi="Times New Roman" w:cs="Arial"/>
          <w:b/>
          <w:sz w:val="24"/>
          <w:szCs w:val="24"/>
          <w:lang w:eastAsia="ru-RU"/>
        </w:rPr>
        <w:t xml:space="preserve">Функциональные разновидности языка </w:t>
      </w:r>
      <w:r w:rsidRPr="0033214B">
        <w:rPr>
          <w:rFonts w:ascii="Times New Roman" w:eastAsia="Times New Roman" w:hAnsi="Times New Roman" w:cs="Arial"/>
          <w:sz w:val="24"/>
          <w:szCs w:val="24"/>
          <w:lang w:eastAsia="ru-RU"/>
        </w:rPr>
        <w:t>Разговорная речь. Анекдот, шутка.</w:t>
      </w:r>
    </w:p>
    <w:p w14:paraId="49BB8511"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39ECBD4F"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Официально-деловой стиль. Деловое письмо, его структурные элементы и языковые особенности.</w:t>
      </w:r>
    </w:p>
    <w:p w14:paraId="4A275B43"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62E4F1D4"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Учебно-научный стиль. Доклад, сообщение. Речь оппонента на защите проекта.</w:t>
      </w:r>
    </w:p>
    <w:p w14:paraId="041E3FB7"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177EFFF6"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Публицистический стиль. Проблемный очерк.</w:t>
      </w:r>
    </w:p>
    <w:p w14:paraId="7E2E47D8"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5087349C" w14:textId="77777777" w:rsidR="00B63C0F" w:rsidRPr="0033214B" w:rsidRDefault="00B63C0F" w:rsidP="00B63C0F">
      <w:pPr>
        <w:spacing w:after="0" w:line="240" w:lineRule="auto"/>
        <w:rPr>
          <w:rFonts w:ascii="Times New Roman" w:eastAsia="Times New Roman" w:hAnsi="Times New Roman" w:cs="Arial"/>
          <w:sz w:val="24"/>
          <w:szCs w:val="24"/>
          <w:lang w:eastAsia="ru-RU"/>
        </w:rPr>
      </w:pPr>
      <w:r w:rsidRPr="0033214B">
        <w:rPr>
          <w:rFonts w:ascii="Times New Roman" w:eastAsia="Times New Roman" w:hAnsi="Times New Roman" w:cs="Arial"/>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14:paraId="6DFA2A59" w14:textId="77777777" w:rsidR="00B63C0F" w:rsidRPr="0033214B" w:rsidRDefault="00B63C0F" w:rsidP="00B63C0F">
      <w:pPr>
        <w:spacing w:after="0" w:line="240" w:lineRule="auto"/>
        <w:rPr>
          <w:rFonts w:ascii="Times New Roman" w:eastAsia="Times New Roman" w:hAnsi="Times New Roman" w:cs="Arial"/>
          <w:sz w:val="24"/>
          <w:szCs w:val="24"/>
          <w:lang w:eastAsia="ru-RU"/>
        </w:rPr>
      </w:pPr>
    </w:p>
    <w:p w14:paraId="313784D4" w14:textId="77777777" w:rsidR="00B63C0F" w:rsidRPr="0033214B" w:rsidRDefault="00B63C0F" w:rsidP="00B63C0F">
      <w:pPr>
        <w:spacing w:after="0" w:line="240" w:lineRule="auto"/>
        <w:rPr>
          <w:rFonts w:ascii="Times New Roman" w:eastAsia="Times New Roman" w:hAnsi="Times New Roman" w:cs="Arial"/>
          <w:b/>
          <w:sz w:val="24"/>
          <w:szCs w:val="24"/>
          <w:lang w:eastAsia="ru-RU"/>
        </w:rPr>
      </w:pPr>
      <w:r w:rsidRPr="0033214B">
        <w:rPr>
          <w:rFonts w:ascii="Times New Roman" w:eastAsia="Times New Roman" w:hAnsi="Times New Roman" w:cs="Arial"/>
          <w:b/>
          <w:sz w:val="24"/>
          <w:szCs w:val="24"/>
          <w:lang w:eastAsia="ru-RU"/>
        </w:rPr>
        <w:t>Резерв учебного времени — 5 ч.</w:t>
      </w:r>
    </w:p>
    <w:p w14:paraId="39EF9374" w14:textId="77777777" w:rsidR="00B63C0F" w:rsidRPr="0033214B" w:rsidRDefault="00B63C0F" w:rsidP="00B63C0F">
      <w:pPr>
        <w:spacing w:after="0" w:line="240" w:lineRule="auto"/>
        <w:jc w:val="both"/>
        <w:rPr>
          <w:rFonts w:ascii="Times New Roman" w:eastAsia="Times New Roman" w:hAnsi="Times New Roman" w:cs="Arial"/>
          <w:sz w:val="24"/>
          <w:szCs w:val="24"/>
          <w:lang w:eastAsia="ru-RU"/>
        </w:rPr>
      </w:pPr>
    </w:p>
    <w:p w14:paraId="04EA476A" w14:textId="77777777" w:rsidR="00A57D81" w:rsidRDefault="00A57D81" w:rsidP="00A57D81">
      <w:pPr>
        <w:pStyle w:val="a4"/>
        <w:shd w:val="clear" w:color="auto" w:fill="FFFFFF"/>
        <w:spacing w:before="0" w:beforeAutospacing="0" w:after="0" w:afterAutospacing="0"/>
        <w:rPr>
          <w:b/>
          <w:bCs/>
          <w:color w:val="000000"/>
        </w:rPr>
      </w:pPr>
      <w:r>
        <w:rPr>
          <w:b/>
          <w:bCs/>
          <w:color w:val="000000"/>
        </w:rPr>
        <w:t>Критерии оценивании</w:t>
      </w:r>
    </w:p>
    <w:p w14:paraId="2AC25658" w14:textId="77777777" w:rsidR="00A57D81" w:rsidRDefault="00A57D81" w:rsidP="00A57D81">
      <w:pPr>
        <w:pStyle w:val="a4"/>
        <w:shd w:val="clear" w:color="auto" w:fill="FFFFFF"/>
        <w:spacing w:before="0" w:beforeAutospacing="0" w:after="0" w:afterAutospacing="0"/>
        <w:rPr>
          <w:color w:val="000000"/>
        </w:rPr>
      </w:pPr>
      <w:r>
        <w:rPr>
          <w:b/>
          <w:bCs/>
          <w:color w:val="000000"/>
        </w:rPr>
        <w:t>Формы контроля:</w:t>
      </w:r>
    </w:p>
    <w:p w14:paraId="7C774794" w14:textId="77777777" w:rsidR="00A57D81" w:rsidRDefault="00A57D81" w:rsidP="00A57D81">
      <w:pPr>
        <w:pStyle w:val="a4"/>
        <w:shd w:val="clear" w:color="auto" w:fill="FFFFFF"/>
        <w:spacing w:before="0" w:beforeAutospacing="0" w:after="0" w:afterAutospacing="0"/>
        <w:rPr>
          <w:color w:val="000000"/>
        </w:rPr>
      </w:pPr>
      <w:r>
        <w:rPr>
          <w:b/>
          <w:bCs/>
          <w:iCs/>
          <w:color w:val="000000"/>
        </w:rPr>
        <w:t>Устно:</w:t>
      </w:r>
    </w:p>
    <w:p w14:paraId="07020243" w14:textId="77777777" w:rsidR="00A57D81" w:rsidRDefault="00A57D81" w:rsidP="00A57D81">
      <w:pPr>
        <w:pStyle w:val="a4"/>
        <w:shd w:val="clear" w:color="auto" w:fill="FFFFFF"/>
        <w:spacing w:before="0" w:beforeAutospacing="0" w:after="0" w:afterAutospacing="0"/>
        <w:rPr>
          <w:color w:val="000000"/>
        </w:rPr>
      </w:pPr>
      <w:r>
        <w:rPr>
          <w:color w:val="000000"/>
        </w:rPr>
        <w:t>устный ответ (устные ответы на вопросы )</w:t>
      </w:r>
    </w:p>
    <w:p w14:paraId="731D83CD" w14:textId="77777777" w:rsidR="00A57D81" w:rsidRDefault="00A57D81" w:rsidP="00A57D81">
      <w:pPr>
        <w:pStyle w:val="a4"/>
        <w:shd w:val="clear" w:color="auto" w:fill="FFFFFF"/>
        <w:spacing w:before="0" w:beforeAutospacing="0" w:after="0" w:afterAutospacing="0"/>
        <w:rPr>
          <w:color w:val="000000"/>
        </w:rPr>
      </w:pPr>
      <w:r>
        <w:rPr>
          <w:b/>
          <w:bCs/>
          <w:iCs/>
          <w:color w:val="000000"/>
        </w:rPr>
        <w:t>Письменно:</w:t>
      </w:r>
    </w:p>
    <w:p w14:paraId="4E5649E8" w14:textId="77777777" w:rsidR="00A57D81" w:rsidRDefault="00A57D81" w:rsidP="00A57D81">
      <w:pPr>
        <w:pStyle w:val="a4"/>
        <w:shd w:val="clear" w:color="auto" w:fill="FFFFFF"/>
        <w:spacing w:before="0" w:beforeAutospacing="0" w:after="0" w:afterAutospacing="0"/>
        <w:rPr>
          <w:color w:val="000000"/>
        </w:rPr>
      </w:pPr>
      <w:r>
        <w:rPr>
          <w:color w:val="000000"/>
        </w:rPr>
        <w:t xml:space="preserve">тестирование </w:t>
      </w:r>
      <w:r>
        <w:rPr>
          <w:color w:val="000000"/>
        </w:rPr>
        <w:sym w:font="Symbol" w:char="F0B7"/>
      </w:r>
    </w:p>
    <w:p w14:paraId="5F5E1BA0" w14:textId="77777777" w:rsidR="00A57D81" w:rsidRDefault="00A57D81" w:rsidP="00A57D81">
      <w:pPr>
        <w:pStyle w:val="a4"/>
        <w:shd w:val="clear" w:color="auto" w:fill="FFFFFF"/>
        <w:spacing w:before="0" w:beforeAutospacing="0" w:after="0" w:afterAutospacing="0"/>
        <w:rPr>
          <w:color w:val="000000"/>
        </w:rPr>
      </w:pPr>
    </w:p>
    <w:p w14:paraId="3856BADE" w14:textId="77777777" w:rsidR="00A57D81" w:rsidRDefault="00A57D81" w:rsidP="00A57D81">
      <w:pPr>
        <w:pStyle w:val="a4"/>
        <w:shd w:val="clear" w:color="auto" w:fill="FFFFFF"/>
        <w:spacing w:before="0" w:beforeAutospacing="0" w:after="0" w:afterAutospacing="0"/>
        <w:rPr>
          <w:color w:val="000000"/>
        </w:rPr>
      </w:pPr>
      <w:r>
        <w:rPr>
          <w:b/>
          <w:bCs/>
          <w:color w:val="000000"/>
        </w:rPr>
        <w:t>Критерии оценивания:</w:t>
      </w:r>
    </w:p>
    <w:p w14:paraId="724BA625" w14:textId="77777777" w:rsidR="00A57D81" w:rsidRDefault="00A57D81" w:rsidP="00A57D81">
      <w:pPr>
        <w:pStyle w:val="a4"/>
        <w:shd w:val="clear" w:color="auto" w:fill="FFFFFF"/>
        <w:spacing w:before="0" w:beforeAutospacing="0" w:after="0" w:afterAutospacing="0"/>
        <w:rPr>
          <w:color w:val="000000"/>
        </w:rPr>
      </w:pPr>
    </w:p>
    <w:p w14:paraId="5B31CEED" w14:textId="77777777" w:rsidR="00A57D81" w:rsidRDefault="00A57D81" w:rsidP="00A57D81">
      <w:pPr>
        <w:pStyle w:val="a4"/>
        <w:shd w:val="clear" w:color="auto" w:fill="FFFFFF"/>
        <w:spacing w:before="0" w:beforeAutospacing="0" w:after="0" w:afterAutospacing="0"/>
        <w:rPr>
          <w:color w:val="000000"/>
        </w:rPr>
      </w:pPr>
      <w:r>
        <w:rPr>
          <w:b/>
          <w:bCs/>
          <w:color w:val="000000"/>
        </w:rPr>
        <w:t>Устный ответ (</w:t>
      </w:r>
      <w:r>
        <w:rPr>
          <w:color w:val="000000"/>
        </w:rPr>
        <w:t>развернутый ответ на вопрос, рассказ о литературном герое, характеристика героя, отзыв)</w:t>
      </w:r>
    </w:p>
    <w:p w14:paraId="20DC531C" w14:textId="77777777" w:rsidR="00A57D81" w:rsidRDefault="00A57D81" w:rsidP="00A57D81">
      <w:pPr>
        <w:pStyle w:val="a4"/>
        <w:shd w:val="clear" w:color="auto" w:fill="FFFFFF"/>
        <w:spacing w:before="0" w:beforeAutospacing="0" w:after="0" w:afterAutospacing="0"/>
        <w:rPr>
          <w:color w:val="000000"/>
        </w:rPr>
      </w:pPr>
      <w:r>
        <w:rPr>
          <w:color w:val="000000"/>
        </w:rPr>
        <w:t>Критерии оценивания устного ответа:</w:t>
      </w:r>
    </w:p>
    <w:p w14:paraId="3F6D1A0F" w14:textId="77777777" w:rsidR="00A57D81" w:rsidRDefault="00A57D81" w:rsidP="00A57D81">
      <w:pPr>
        <w:pStyle w:val="a4"/>
        <w:shd w:val="clear" w:color="auto" w:fill="FFFFFF"/>
        <w:spacing w:before="0" w:beforeAutospacing="0" w:after="0" w:afterAutospacing="0"/>
        <w:rPr>
          <w:color w:val="000000"/>
        </w:rPr>
      </w:pPr>
      <w:r>
        <w:rPr>
          <w:b/>
          <w:bCs/>
          <w:color w:val="000000"/>
        </w:rPr>
        <w:t>Высокий уровень (Отметка «5») </w:t>
      </w:r>
      <w:r>
        <w:rPr>
          <w:color w:val="000000"/>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14:paraId="578D96D3" w14:textId="77777777" w:rsidR="00A57D81" w:rsidRDefault="00A57D81" w:rsidP="00A57D81">
      <w:pPr>
        <w:pStyle w:val="a4"/>
        <w:shd w:val="clear" w:color="auto" w:fill="FFFFFF"/>
        <w:spacing w:before="0" w:beforeAutospacing="0" w:after="0" w:afterAutospacing="0"/>
        <w:rPr>
          <w:color w:val="000000"/>
        </w:rPr>
      </w:pPr>
      <w:r>
        <w:rPr>
          <w:color w:val="000000"/>
        </w:rPr>
        <w:t>эстетического содержания произведения; умение пользоваться теоретико-литературными</w:t>
      </w:r>
    </w:p>
    <w:p w14:paraId="6DE013A3" w14:textId="77777777" w:rsidR="00A57D81" w:rsidRDefault="00A57D81" w:rsidP="00A57D81">
      <w:pPr>
        <w:pStyle w:val="a4"/>
        <w:shd w:val="clear" w:color="auto" w:fill="FFFFFF"/>
        <w:spacing w:before="0" w:beforeAutospacing="0" w:after="0" w:afterAutospacing="0"/>
        <w:rPr>
          <w:color w:val="000000"/>
        </w:rPr>
      </w:pPr>
      <w:r>
        <w:rPr>
          <w:color w:val="000000"/>
        </w:rPr>
        <w:t>знаниями и навыками разбора при анализе художественного произведения, привлекать текст</w:t>
      </w:r>
    </w:p>
    <w:p w14:paraId="485E3F23" w14:textId="77777777" w:rsidR="00A57D81" w:rsidRDefault="00A57D81" w:rsidP="00A57D81">
      <w:pPr>
        <w:pStyle w:val="a4"/>
        <w:shd w:val="clear" w:color="auto" w:fill="FFFFFF"/>
        <w:spacing w:before="0" w:beforeAutospacing="0" w:after="0" w:afterAutospacing="0"/>
        <w:rPr>
          <w:color w:val="000000"/>
        </w:rPr>
      </w:pPr>
      <w:r>
        <w:rPr>
          <w:color w:val="000000"/>
        </w:rPr>
        <w:t>для аргументации своих выводов, раскрывать связь произведения с эпохой; сво-</w:t>
      </w:r>
    </w:p>
    <w:p w14:paraId="62A90358" w14:textId="77777777" w:rsidR="00A57D81" w:rsidRDefault="00A57D81" w:rsidP="00A57D81">
      <w:pPr>
        <w:pStyle w:val="a4"/>
        <w:shd w:val="clear" w:color="auto" w:fill="FFFFFF"/>
        <w:spacing w:before="0" w:beforeAutospacing="0" w:after="0" w:afterAutospacing="0"/>
        <w:rPr>
          <w:color w:val="000000"/>
        </w:rPr>
      </w:pPr>
      <w:r>
        <w:rPr>
          <w:color w:val="000000"/>
        </w:rPr>
        <w:t>бодное владение монологической литературной речью.</w:t>
      </w:r>
    </w:p>
    <w:p w14:paraId="08F23AD0" w14:textId="77777777" w:rsidR="00A57D81" w:rsidRDefault="00A57D81" w:rsidP="00A57D81">
      <w:pPr>
        <w:pStyle w:val="a4"/>
        <w:shd w:val="clear" w:color="auto" w:fill="FFFFFF"/>
        <w:spacing w:before="0" w:beforeAutospacing="0" w:after="0" w:afterAutospacing="0"/>
        <w:rPr>
          <w:color w:val="000000"/>
        </w:rPr>
      </w:pPr>
      <w:r>
        <w:rPr>
          <w:b/>
          <w:bCs/>
          <w:color w:val="000000"/>
        </w:rPr>
        <w:t>Повышенный уровень (Отметка «4») </w:t>
      </w:r>
      <w:r>
        <w:rPr>
          <w:color w:val="000000"/>
        </w:rPr>
        <w:t>оценивается ответ, который показывает прочное знание и достаточно глубокое понимание текста изучаемого произведения; умение объяснять</w:t>
      </w:r>
    </w:p>
    <w:p w14:paraId="4FC6E9FF" w14:textId="77777777" w:rsidR="00A57D81" w:rsidRDefault="00A57D81" w:rsidP="00A57D81">
      <w:pPr>
        <w:pStyle w:val="a4"/>
        <w:shd w:val="clear" w:color="auto" w:fill="FFFFFF"/>
        <w:spacing w:before="0" w:beforeAutospacing="0" w:after="0" w:afterAutospacing="0"/>
        <w:rPr>
          <w:color w:val="000000"/>
        </w:rPr>
      </w:pPr>
      <w:r>
        <w:rPr>
          <w:color w:val="000000"/>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14:paraId="1D0BAA77" w14:textId="77777777" w:rsidR="00A57D81" w:rsidRDefault="00A57D81" w:rsidP="00A57D81">
      <w:pPr>
        <w:pStyle w:val="a4"/>
        <w:shd w:val="clear" w:color="auto" w:fill="FFFFFF"/>
        <w:spacing w:before="0" w:beforeAutospacing="0" w:after="0" w:afterAutospacing="0"/>
        <w:rPr>
          <w:color w:val="000000"/>
        </w:rPr>
      </w:pPr>
      <w:r>
        <w:rPr>
          <w:b/>
          <w:bCs/>
          <w:color w:val="000000"/>
        </w:rPr>
        <w:t>Базовый уровень (Отметка «3») </w:t>
      </w:r>
      <w:r>
        <w:rPr>
          <w:color w:val="000000"/>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14:paraId="63974E00" w14:textId="77777777" w:rsidR="00A57D81" w:rsidRDefault="00A57D81" w:rsidP="00A57D81">
      <w:pPr>
        <w:pStyle w:val="a4"/>
        <w:shd w:val="clear" w:color="auto" w:fill="FFFFFF"/>
        <w:spacing w:before="0" w:beforeAutospacing="0" w:after="0" w:afterAutospacing="0"/>
        <w:rPr>
          <w:color w:val="000000"/>
        </w:rPr>
      </w:pPr>
      <w:r>
        <w:rPr>
          <w:color w:val="000000"/>
        </w:rPr>
        <w:t>об ограниченных навыках разбора и недостаточном умении привлекать текст произведения</w:t>
      </w:r>
    </w:p>
    <w:p w14:paraId="3E984DBC" w14:textId="77777777" w:rsidR="00A57D81" w:rsidRDefault="00A57D81" w:rsidP="00A57D81">
      <w:pPr>
        <w:pStyle w:val="a4"/>
        <w:shd w:val="clear" w:color="auto" w:fill="FFFFFF"/>
        <w:spacing w:before="0" w:beforeAutospacing="0" w:after="0" w:afterAutospacing="0"/>
        <w:rPr>
          <w:color w:val="000000"/>
        </w:rPr>
      </w:pPr>
      <w:r>
        <w:rPr>
          <w:color w:val="000000"/>
        </w:rPr>
        <w:t>для подтверждения своих выводов.</w:t>
      </w:r>
    </w:p>
    <w:p w14:paraId="73EB092C" w14:textId="77777777" w:rsidR="00A57D81" w:rsidRDefault="00A57D81" w:rsidP="00A57D81">
      <w:pPr>
        <w:pStyle w:val="a4"/>
        <w:shd w:val="clear" w:color="auto" w:fill="FFFFFF"/>
        <w:spacing w:before="0" w:beforeAutospacing="0" w:after="0" w:afterAutospacing="0"/>
        <w:rPr>
          <w:color w:val="000000"/>
        </w:rPr>
      </w:pPr>
      <w:r>
        <w:rPr>
          <w:color w:val="000000"/>
        </w:rPr>
        <w:lastRenderedPageBreak/>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14:paraId="1ACBE20F" w14:textId="77777777" w:rsidR="00A57D81" w:rsidRDefault="00A57D81" w:rsidP="00A57D81">
      <w:pPr>
        <w:pStyle w:val="a4"/>
        <w:shd w:val="clear" w:color="auto" w:fill="FFFFFF"/>
        <w:spacing w:before="0" w:beforeAutospacing="0" w:after="0" w:afterAutospacing="0"/>
        <w:rPr>
          <w:color w:val="000000"/>
        </w:rPr>
      </w:pPr>
      <w:r>
        <w:rPr>
          <w:color w:val="000000"/>
        </w:rPr>
        <w:t>чтения нормам, установленным для данного класса.</w:t>
      </w:r>
    </w:p>
    <w:p w14:paraId="1AAC23B5" w14:textId="77777777" w:rsidR="00A57D81" w:rsidRDefault="00A57D81" w:rsidP="00A57D81">
      <w:pPr>
        <w:pStyle w:val="a4"/>
        <w:shd w:val="clear" w:color="auto" w:fill="FFFFFF"/>
        <w:spacing w:before="0" w:beforeAutospacing="0" w:after="0" w:afterAutospacing="0"/>
        <w:rPr>
          <w:color w:val="000000"/>
        </w:rPr>
      </w:pPr>
      <w:r>
        <w:rPr>
          <w:b/>
          <w:bCs/>
          <w:color w:val="000000"/>
        </w:rPr>
        <w:t>Низкий уровень (Отметка </w:t>
      </w:r>
      <w:r>
        <w:rPr>
          <w:color w:val="000000"/>
        </w:rPr>
        <w:t>«</w:t>
      </w:r>
      <w:r>
        <w:rPr>
          <w:b/>
          <w:bCs/>
          <w:color w:val="000000"/>
        </w:rPr>
        <w:t>2</w:t>
      </w:r>
      <w:r>
        <w:rPr>
          <w:color w:val="000000"/>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14:paraId="58E28A74" w14:textId="77777777" w:rsidR="00A57D81" w:rsidRDefault="00A57D81" w:rsidP="00A57D81">
      <w:pPr>
        <w:pStyle w:val="a4"/>
        <w:shd w:val="clear" w:color="auto" w:fill="FFFFFF"/>
        <w:spacing w:before="0" w:beforeAutospacing="0" w:after="0" w:afterAutospacing="0"/>
        <w:rPr>
          <w:color w:val="000000"/>
        </w:rPr>
      </w:pPr>
      <w:r>
        <w:rPr>
          <w:color w:val="000000"/>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14:paraId="05E66AB9"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выразительных средств языка.</w:t>
      </w:r>
    </w:p>
    <w:p w14:paraId="7398E1DE"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Сообщение:</w:t>
      </w:r>
    </w:p>
    <w:p w14:paraId="4B1DF75C"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Высокий уровень (Отметка «5») </w:t>
      </w:r>
      <w:r>
        <w:rPr>
          <w:color w:val="000000"/>
          <w:sz w:val="22"/>
          <w:szCs w:val="22"/>
        </w:rPr>
        <w:t>оценивается сообщение, соответствующий критериям:</w:t>
      </w:r>
    </w:p>
    <w:p w14:paraId="57A76C0C"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1.Соответствие содержания заявленной теме</w:t>
      </w:r>
    </w:p>
    <w:p w14:paraId="4CE8EA37"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 Умение логично и последовательно излагать материалы доклада.</w:t>
      </w:r>
    </w:p>
    <w:p w14:paraId="1E6E225D"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 Свободное владение материалом, умение ответить на вопросы по теме сообщения.</w:t>
      </w:r>
    </w:p>
    <w:p w14:paraId="02291039"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 Свободное владение монологической литературной речью.</w:t>
      </w:r>
    </w:p>
    <w:p w14:paraId="7C60044A"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5. Наличие презентации, схем, таблиц, иллюстраций и т.д.</w:t>
      </w:r>
    </w:p>
    <w:p w14:paraId="0A9183D3"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Повышенный уровень (Отметка «4») </w:t>
      </w:r>
      <w:r>
        <w:rPr>
          <w:color w:val="000000"/>
          <w:sz w:val="22"/>
          <w:szCs w:val="22"/>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0B7AE04A"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Базовый уровень (Отметка «3») </w:t>
      </w:r>
      <w:r>
        <w:rPr>
          <w:color w:val="000000"/>
          <w:sz w:val="22"/>
          <w:szCs w:val="22"/>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14:paraId="03FB37ED"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монологической речью.</w:t>
      </w:r>
    </w:p>
    <w:p w14:paraId="579D25AF"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Низкий уровень (Отметка </w:t>
      </w:r>
      <w:r>
        <w:rPr>
          <w:color w:val="000000"/>
          <w:sz w:val="22"/>
          <w:szCs w:val="22"/>
        </w:rPr>
        <w:t>«</w:t>
      </w:r>
      <w:r>
        <w:rPr>
          <w:b/>
          <w:bCs/>
          <w:color w:val="000000"/>
          <w:sz w:val="22"/>
          <w:szCs w:val="22"/>
        </w:rPr>
        <w:t>2</w:t>
      </w:r>
      <w:r>
        <w:rPr>
          <w:color w:val="000000"/>
          <w:sz w:val="22"/>
          <w:szCs w:val="22"/>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14:paraId="42BB9952" w14:textId="77777777" w:rsidR="00A57D81" w:rsidRDefault="00A57D81" w:rsidP="00A57D81">
      <w:pPr>
        <w:pStyle w:val="a4"/>
        <w:shd w:val="clear" w:color="auto" w:fill="FFFFFF"/>
        <w:spacing w:before="0" w:beforeAutospacing="0" w:after="0" w:afterAutospacing="0"/>
        <w:rPr>
          <w:color w:val="000000"/>
          <w:sz w:val="22"/>
          <w:szCs w:val="22"/>
        </w:rPr>
      </w:pPr>
    </w:p>
    <w:p w14:paraId="31F5A419"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Устный пересказ (подробный)</w:t>
      </w:r>
    </w:p>
    <w:p w14:paraId="37A52D99"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Высокий уровень (Отметка «5») </w:t>
      </w:r>
      <w:r>
        <w:rPr>
          <w:color w:val="000000"/>
          <w:sz w:val="22"/>
          <w:szCs w:val="22"/>
        </w:rPr>
        <w:t>ставится, если</w:t>
      </w:r>
    </w:p>
    <w:p w14:paraId="56D30A3E"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 содержание работы полностью соответствует теме и заданию;</w:t>
      </w:r>
    </w:p>
    <w:p w14:paraId="793CC72F"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 фактические ошибки отсутствуют;</w:t>
      </w:r>
    </w:p>
    <w:p w14:paraId="2BB24E09"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 содержание излагается последовательно;</w:t>
      </w:r>
    </w:p>
    <w:p w14:paraId="726881C3"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 работа отличается богатством словаря, разнообразием используемых синтаксических</w:t>
      </w:r>
    </w:p>
    <w:p w14:paraId="2E471585"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конструкций, точностью словоупотребления;</w:t>
      </w:r>
    </w:p>
    <w:p w14:paraId="78115692"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5) достигнуто стилевое единство и выразительность текста.</w:t>
      </w:r>
    </w:p>
    <w:p w14:paraId="4C331547"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Повышенный уровень (Отметка «4») </w:t>
      </w:r>
      <w:r>
        <w:rPr>
          <w:color w:val="000000"/>
          <w:sz w:val="22"/>
          <w:szCs w:val="22"/>
        </w:rPr>
        <w:t>ставится, если</w:t>
      </w:r>
    </w:p>
    <w:p w14:paraId="5EC4108B"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I) содержание работы в основном соответствует теме и заданию(имеются незначительные</w:t>
      </w:r>
    </w:p>
    <w:p w14:paraId="22BB96D7"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отклонения от темы);</w:t>
      </w:r>
    </w:p>
    <w:p w14:paraId="119670A1"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 содержание в основном достоверно, но имеются единичные фактические неточности;</w:t>
      </w:r>
    </w:p>
    <w:p w14:paraId="536B7EA5"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 имеются незначительные нарушения последовательности в изложении мыслей;</w:t>
      </w:r>
    </w:p>
    <w:p w14:paraId="5DE65595"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 лексический и грамматический строй речи достаточно разнообразен;</w:t>
      </w:r>
    </w:p>
    <w:p w14:paraId="686E2691"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5) стиль работы отличается единством и достаточной выразительностью.</w:t>
      </w:r>
    </w:p>
    <w:p w14:paraId="64CA8907"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Базовый уровень (Отметка «3»)</w:t>
      </w:r>
      <w:r>
        <w:rPr>
          <w:color w:val="000000"/>
          <w:sz w:val="22"/>
          <w:szCs w:val="22"/>
        </w:rPr>
        <w:t>ставится, если</w:t>
      </w:r>
    </w:p>
    <w:p w14:paraId="48F7B127"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 в работе допущены существенные отклонения от темы и задания;</w:t>
      </w:r>
    </w:p>
    <w:p w14:paraId="6153F650"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 работа достоверна в главном, но в ней имеются отдельные нарушения</w:t>
      </w:r>
    </w:p>
    <w:p w14:paraId="6D1D5066"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последовательности изложения;</w:t>
      </w:r>
    </w:p>
    <w:p w14:paraId="18A24421"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 допущены отдельные нарушения последовательности изложения;</w:t>
      </w:r>
    </w:p>
    <w:p w14:paraId="241C6F32"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 беден словарь и однообразны употребляемые синтаксические конструкции,  встречается</w:t>
      </w:r>
    </w:p>
    <w:p w14:paraId="71E29665"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неправильное словоупотребление;</w:t>
      </w:r>
    </w:p>
    <w:p w14:paraId="1CB09A9A"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5) стиль работы не отличается единством, речь недостаточно выразительна.</w:t>
      </w:r>
    </w:p>
    <w:p w14:paraId="3E27CDCD"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Низкий уровень (Отметка </w:t>
      </w:r>
      <w:r>
        <w:rPr>
          <w:color w:val="000000"/>
          <w:sz w:val="22"/>
          <w:szCs w:val="22"/>
        </w:rPr>
        <w:t>«</w:t>
      </w:r>
      <w:r>
        <w:rPr>
          <w:b/>
          <w:bCs/>
          <w:color w:val="000000"/>
          <w:sz w:val="22"/>
          <w:szCs w:val="22"/>
        </w:rPr>
        <w:t>2</w:t>
      </w:r>
      <w:r>
        <w:rPr>
          <w:color w:val="000000"/>
          <w:sz w:val="22"/>
          <w:szCs w:val="22"/>
        </w:rPr>
        <w:t>») ставится, если</w:t>
      </w:r>
    </w:p>
    <w:p w14:paraId="180F12BB"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 работа не соответствует теме и заданию;</w:t>
      </w:r>
    </w:p>
    <w:p w14:paraId="154E60EF"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 допущено много фактических неточностей;</w:t>
      </w:r>
    </w:p>
    <w:p w14:paraId="7AE971DC"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 нарушена последовательность изложения мыслей во всех частях работы, отсутствует</w:t>
      </w:r>
    </w:p>
    <w:p w14:paraId="68C1F83C"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связь между ними, работа не соответствует плану;</w:t>
      </w:r>
    </w:p>
    <w:p w14:paraId="745D049D"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 крайне беден словарь, часты случаи неправильного словоупотребления;</w:t>
      </w:r>
    </w:p>
    <w:p w14:paraId="2F86EDAD"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lastRenderedPageBreak/>
        <w:t>5) нарушено стилевое единство текста.</w:t>
      </w:r>
    </w:p>
    <w:p w14:paraId="6658DC63"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Проект (отметка в журнал ставится по желанию ученика)</w:t>
      </w:r>
    </w:p>
    <w:p w14:paraId="7A0BBA4C"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Критерии</w:t>
      </w:r>
    </w:p>
    <w:p w14:paraId="2EF6EAE0" w14:textId="77777777" w:rsidR="00A57D81" w:rsidRDefault="00A57D81" w:rsidP="00A57D81">
      <w:pPr>
        <w:pStyle w:val="a4"/>
        <w:shd w:val="clear" w:color="auto" w:fill="FFFFFF"/>
        <w:spacing w:before="0" w:beforeAutospacing="0" w:after="0" w:afterAutospacing="0"/>
        <w:rPr>
          <w:color w:val="000000"/>
          <w:sz w:val="22"/>
          <w:szCs w:val="22"/>
        </w:rPr>
      </w:pPr>
      <w:r>
        <w:rPr>
          <w:b/>
          <w:bCs/>
          <w:iCs/>
          <w:color w:val="000000"/>
          <w:sz w:val="22"/>
          <w:szCs w:val="22"/>
        </w:rPr>
        <w:t>Предметные результаты (максимальное значение – 3 баллов</w:t>
      </w:r>
      <w:r>
        <w:rPr>
          <w:b/>
          <w:bCs/>
          <w:i/>
          <w:iCs/>
          <w:color w:val="000000"/>
          <w:sz w:val="22"/>
          <w:szCs w:val="22"/>
        </w:rPr>
        <w:t>)</w:t>
      </w:r>
    </w:p>
    <w:p w14:paraId="519D5131"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1.Знание основных терминов и фактического материала по теме проекта</w:t>
      </w:r>
    </w:p>
    <w:p w14:paraId="1B409906"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2.Знание существующих точек зрения (подходов) к проблеме и способов ее решения</w:t>
      </w:r>
    </w:p>
    <w:p w14:paraId="183B34F4"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3.Знание источников информации</w:t>
      </w:r>
    </w:p>
    <w:p w14:paraId="326B29D7" w14:textId="77777777" w:rsidR="00A57D81" w:rsidRDefault="00A57D81" w:rsidP="00A57D81">
      <w:pPr>
        <w:pStyle w:val="a4"/>
        <w:shd w:val="clear" w:color="auto" w:fill="FFFFFF"/>
        <w:spacing w:before="0" w:beforeAutospacing="0" w:after="0" w:afterAutospacing="0"/>
        <w:rPr>
          <w:color w:val="000000"/>
          <w:sz w:val="22"/>
          <w:szCs w:val="22"/>
        </w:rPr>
      </w:pPr>
      <w:r>
        <w:rPr>
          <w:b/>
          <w:bCs/>
          <w:iCs/>
          <w:color w:val="000000"/>
          <w:sz w:val="22"/>
          <w:szCs w:val="22"/>
        </w:rPr>
        <w:t>Метапредметные результаты (максимальное значение –7баллов)</w:t>
      </w:r>
    </w:p>
    <w:p w14:paraId="5430F598"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1.Умение выделять проблему и обосновывать ее актуальность</w:t>
      </w:r>
    </w:p>
    <w:p w14:paraId="754AB5E9"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2.Умение формулировать цель, задачи</w:t>
      </w:r>
    </w:p>
    <w:p w14:paraId="4E31A8D9"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3.Умение сравнивать, сопоставлять, обобщать и делать выводы</w:t>
      </w:r>
    </w:p>
    <w:p w14:paraId="62277AC0"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4.Умение выявлять причинно-следственные связи, приводить аргументы и</w:t>
      </w:r>
    </w:p>
    <w:p w14:paraId="1F9D0380"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иллюстрировать примерами</w:t>
      </w:r>
    </w:p>
    <w:p w14:paraId="659C009E"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5.Умение соотнести полученный результат (конечный продукт) с поставленной целью</w:t>
      </w:r>
    </w:p>
    <w:p w14:paraId="2CD0934D"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6.Умение находить требуемую информацию в различных источниках</w:t>
      </w:r>
    </w:p>
    <w:p w14:paraId="58AFCC02"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7.Владение грамотной, эмоциональной и свободной речью</w:t>
      </w:r>
    </w:p>
    <w:p w14:paraId="6B325D2A"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Тестирование</w:t>
      </w:r>
    </w:p>
    <w:p w14:paraId="062CF871"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Высокий уровень (Отметка «5») </w:t>
      </w:r>
      <w:r>
        <w:rPr>
          <w:color w:val="000000"/>
          <w:sz w:val="22"/>
          <w:szCs w:val="22"/>
        </w:rPr>
        <w:t>Выполнено 90-100% заданий теста</w:t>
      </w:r>
    </w:p>
    <w:p w14:paraId="0643B4FC"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Повышенный уровень (Отметка «4») </w:t>
      </w:r>
      <w:r>
        <w:rPr>
          <w:color w:val="000000"/>
          <w:sz w:val="22"/>
          <w:szCs w:val="22"/>
        </w:rPr>
        <w:t>Выполнено 70-89% заданий теста</w:t>
      </w:r>
    </w:p>
    <w:p w14:paraId="6E82E848"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Базовый уровень (Отметка «3») </w:t>
      </w:r>
      <w:r>
        <w:rPr>
          <w:color w:val="000000"/>
          <w:sz w:val="22"/>
          <w:szCs w:val="22"/>
        </w:rPr>
        <w:t>Выполнено 50-69% заданий теста</w:t>
      </w:r>
    </w:p>
    <w:p w14:paraId="2F160FF6"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Низкий уровень (Отметка </w:t>
      </w:r>
      <w:r>
        <w:rPr>
          <w:color w:val="000000"/>
          <w:sz w:val="22"/>
          <w:szCs w:val="22"/>
        </w:rPr>
        <w:t>«</w:t>
      </w:r>
      <w:r>
        <w:rPr>
          <w:b/>
          <w:bCs/>
          <w:color w:val="000000"/>
          <w:sz w:val="22"/>
          <w:szCs w:val="22"/>
        </w:rPr>
        <w:t>2</w:t>
      </w:r>
      <w:r>
        <w:rPr>
          <w:color w:val="000000"/>
          <w:sz w:val="22"/>
          <w:szCs w:val="22"/>
        </w:rPr>
        <w:t>» Выполнено менее 50% заданий теста</w:t>
      </w:r>
    </w:p>
    <w:p w14:paraId="7C6F294E" w14:textId="77777777" w:rsidR="00A57D81" w:rsidRDefault="00A57D81" w:rsidP="00A57D81">
      <w:pPr>
        <w:pStyle w:val="a4"/>
        <w:shd w:val="clear" w:color="auto" w:fill="FFFFFF"/>
        <w:spacing w:before="0" w:beforeAutospacing="0" w:after="0" w:afterAutospacing="0"/>
        <w:rPr>
          <w:color w:val="000000"/>
          <w:sz w:val="22"/>
          <w:szCs w:val="22"/>
        </w:rPr>
      </w:pPr>
    </w:p>
    <w:p w14:paraId="4F90867A"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Контрольная работа (состоит из теста и краткого ответа на один из проблемных вопросов (по выбору ученика)</w:t>
      </w:r>
    </w:p>
    <w:p w14:paraId="7683DAF2"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Высокий уровень (Отметка «5») ставится за правильное выполнение 100% заданий тестовой части</w:t>
      </w:r>
    </w:p>
    <w:p w14:paraId="3B7373F2"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14:paraId="5733D278"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Повышенный уровень (Отметка «4»)ставится за правильное выполнение 90%</w:t>
      </w:r>
    </w:p>
    <w:p w14:paraId="7A1E3156"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заданий тестовой части </w:t>
      </w:r>
      <w:r>
        <w:rPr>
          <w:color w:val="000000"/>
          <w:sz w:val="22"/>
          <w:szCs w:val="22"/>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14:paraId="7357B816" w14:textId="77777777" w:rsidR="00A57D81" w:rsidRDefault="00A57D81" w:rsidP="00A57D81">
      <w:pPr>
        <w:pStyle w:val="a4"/>
        <w:shd w:val="clear" w:color="auto" w:fill="FFFFFF"/>
        <w:spacing w:before="0" w:beforeAutospacing="0" w:after="0" w:afterAutospacing="0"/>
        <w:rPr>
          <w:color w:val="000000"/>
          <w:sz w:val="22"/>
          <w:szCs w:val="22"/>
        </w:rPr>
      </w:pPr>
      <w:r>
        <w:rPr>
          <w:color w:val="000000"/>
          <w:sz w:val="22"/>
          <w:szCs w:val="22"/>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14:paraId="073E09F9" w14:textId="77777777" w:rsidR="00A57D81" w:rsidRDefault="00A57D81" w:rsidP="00A57D81">
      <w:pPr>
        <w:pStyle w:val="a4"/>
        <w:shd w:val="clear" w:color="auto" w:fill="FFFFFF"/>
        <w:spacing w:before="0" w:beforeAutospacing="0" w:after="0" w:afterAutospacing="0"/>
        <w:rPr>
          <w:color w:val="000000"/>
          <w:sz w:val="22"/>
          <w:szCs w:val="22"/>
        </w:rPr>
      </w:pPr>
      <w:r>
        <w:rPr>
          <w:b/>
          <w:bCs/>
          <w:color w:val="000000"/>
          <w:sz w:val="22"/>
          <w:szCs w:val="22"/>
        </w:rPr>
        <w:t>Базовый уровень (Отметка «3») </w:t>
      </w:r>
      <w:r>
        <w:rPr>
          <w:color w:val="000000"/>
          <w:sz w:val="22"/>
          <w:szCs w:val="22"/>
        </w:rPr>
        <w:t>ставится за правильное выполнение 65%- 90% заданий тестовой части.</w:t>
      </w:r>
    </w:p>
    <w:p w14:paraId="10933313" w14:textId="478A94CF" w:rsidR="004820B7" w:rsidRPr="00A57D81" w:rsidRDefault="00A57D81" w:rsidP="00A57D81">
      <w:pPr>
        <w:pStyle w:val="a4"/>
        <w:shd w:val="clear" w:color="auto" w:fill="FFFFFF"/>
        <w:spacing w:before="0" w:beforeAutospacing="0" w:after="0" w:afterAutospacing="0"/>
        <w:rPr>
          <w:color w:val="000000"/>
          <w:sz w:val="22"/>
          <w:szCs w:val="22"/>
        </w:rPr>
        <w:sectPr w:rsidR="004820B7" w:rsidRPr="00A57D81" w:rsidSect="003C25D6">
          <w:type w:val="continuous"/>
          <w:pgSz w:w="11900" w:h="16838"/>
          <w:pgMar w:top="1207" w:right="846" w:bottom="109" w:left="1440" w:header="0" w:footer="0" w:gutter="0"/>
          <w:cols w:space="0" w:equalWidth="0">
            <w:col w:w="9620"/>
          </w:cols>
          <w:docGrid w:linePitch="360"/>
        </w:sectPr>
      </w:pPr>
      <w:r>
        <w:rPr>
          <w:b/>
          <w:bCs/>
          <w:color w:val="000000"/>
          <w:sz w:val="22"/>
          <w:szCs w:val="22"/>
        </w:rPr>
        <w:t>Низкий уровень (Отметка </w:t>
      </w:r>
      <w:r>
        <w:rPr>
          <w:color w:val="000000"/>
          <w:sz w:val="22"/>
          <w:szCs w:val="22"/>
        </w:rPr>
        <w:t>«</w:t>
      </w:r>
      <w:r>
        <w:rPr>
          <w:b/>
          <w:bCs/>
          <w:color w:val="000000"/>
          <w:sz w:val="22"/>
          <w:szCs w:val="22"/>
        </w:rPr>
        <w:t>2</w:t>
      </w:r>
      <w:r>
        <w:rPr>
          <w:color w:val="000000"/>
          <w:sz w:val="22"/>
          <w:szCs w:val="22"/>
        </w:rPr>
        <w:t>») ставится за правильное выполнение менее 65% заданий тестовой части.</w:t>
      </w:r>
    </w:p>
    <w:p w14:paraId="7E27865C" w14:textId="57A14D79" w:rsidR="00013976" w:rsidRDefault="00B419FE" w:rsidP="00B419FE">
      <w:pPr>
        <w:tabs>
          <w:tab w:val="left" w:pos="8647"/>
        </w:tabs>
        <w:spacing w:after="0" w:line="363" w:lineRule="auto"/>
        <w:ind w:right="720"/>
        <w:jc w:val="center"/>
        <w:rPr>
          <w:rFonts w:ascii="Times New Roman" w:eastAsia="Times New Roman" w:hAnsi="Times New Roman" w:cs="Arial"/>
          <w:b/>
          <w:sz w:val="24"/>
          <w:szCs w:val="20"/>
          <w:lang w:eastAsia="ru-RU"/>
        </w:rPr>
      </w:pPr>
      <w:r>
        <w:rPr>
          <w:rFonts w:ascii="Times New Roman" w:eastAsia="Times New Roman" w:hAnsi="Times New Roman" w:cs="Arial"/>
          <w:b/>
          <w:sz w:val="32"/>
          <w:szCs w:val="20"/>
          <w:lang w:eastAsia="ru-RU"/>
        </w:rPr>
        <w:lastRenderedPageBreak/>
        <w:t xml:space="preserve">       </w:t>
      </w:r>
      <w:r w:rsidR="00013976" w:rsidRPr="0043575E">
        <w:rPr>
          <w:rFonts w:ascii="Times New Roman" w:eastAsia="Times New Roman" w:hAnsi="Times New Roman" w:cs="Arial"/>
          <w:b/>
          <w:sz w:val="32"/>
          <w:szCs w:val="20"/>
          <w:lang w:eastAsia="ru-RU"/>
        </w:rPr>
        <w:t xml:space="preserve">Тематическое планирование </w:t>
      </w:r>
      <w:r>
        <w:rPr>
          <w:rFonts w:ascii="Times New Roman" w:eastAsia="Times New Roman" w:hAnsi="Times New Roman" w:cs="Arial"/>
          <w:b/>
          <w:sz w:val="32"/>
          <w:szCs w:val="20"/>
          <w:lang w:eastAsia="ru-RU"/>
        </w:rPr>
        <w:t xml:space="preserve"> по русскому (родному языку ) с учётом </w:t>
      </w:r>
      <w:r w:rsidR="00860F6F">
        <w:rPr>
          <w:rFonts w:ascii="Times New Roman" w:eastAsia="Times New Roman" w:hAnsi="Times New Roman" w:cs="Arial"/>
          <w:b/>
          <w:sz w:val="32"/>
          <w:szCs w:val="20"/>
          <w:lang w:eastAsia="ru-RU"/>
        </w:rPr>
        <w:t>рабочей</w:t>
      </w:r>
      <w:r>
        <w:rPr>
          <w:rFonts w:ascii="Times New Roman" w:eastAsia="Times New Roman" w:hAnsi="Times New Roman" w:cs="Arial"/>
          <w:b/>
          <w:sz w:val="32"/>
          <w:szCs w:val="20"/>
          <w:lang w:eastAsia="ru-RU"/>
        </w:rPr>
        <w:t xml:space="preserve"> программы воспитания .                                   9 класс</w:t>
      </w:r>
    </w:p>
    <w:tbl>
      <w:tblPr>
        <w:tblStyle w:val="a3"/>
        <w:tblW w:w="8210" w:type="pct"/>
        <w:tblInd w:w="-601" w:type="dxa"/>
        <w:tblLook w:val="04A0" w:firstRow="1" w:lastRow="0" w:firstColumn="1" w:lastColumn="0" w:noHBand="0" w:noVBand="1"/>
      </w:tblPr>
      <w:tblGrid>
        <w:gridCol w:w="842"/>
        <w:gridCol w:w="7403"/>
        <w:gridCol w:w="1359"/>
        <w:gridCol w:w="1634"/>
        <w:gridCol w:w="1960"/>
        <w:gridCol w:w="1223"/>
        <w:gridCol w:w="808"/>
        <w:gridCol w:w="11"/>
        <w:gridCol w:w="13"/>
        <w:gridCol w:w="18"/>
      </w:tblGrid>
      <w:tr w:rsidR="00D93923" w14:paraId="15EB026E" w14:textId="007202C2" w:rsidTr="003C25D6">
        <w:trPr>
          <w:trHeight w:val="420"/>
        </w:trPr>
        <w:tc>
          <w:tcPr>
            <w:tcW w:w="267" w:type="pct"/>
            <w:vMerge w:val="restart"/>
            <w:vAlign w:val="bottom"/>
          </w:tcPr>
          <w:p w14:paraId="4D5A7BD2"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 урока</w:t>
            </w:r>
          </w:p>
        </w:tc>
        <w:tc>
          <w:tcPr>
            <w:tcW w:w="2428" w:type="pct"/>
            <w:vMerge w:val="restart"/>
            <w:vAlign w:val="bottom"/>
          </w:tcPr>
          <w:p w14:paraId="234CFFA2" w14:textId="77777777" w:rsidR="00D93923" w:rsidRPr="007238E1" w:rsidRDefault="00D93923" w:rsidP="00D85A8B">
            <w:pPr>
              <w:jc w:val="center"/>
              <w:rPr>
                <w:rFonts w:ascii="Times New Roman" w:eastAsia="Times New Roman" w:hAnsi="Times New Roman" w:cs="Times New Roman"/>
                <w:sz w:val="24"/>
                <w:szCs w:val="24"/>
                <w:lang w:eastAsia="ru-RU"/>
              </w:rPr>
            </w:pPr>
            <w:r w:rsidRPr="007238E1">
              <w:rPr>
                <w:rFonts w:ascii="Times New Roman" w:eastAsia="Times New Roman" w:hAnsi="Times New Roman" w:cs="Times New Roman"/>
                <w:b/>
                <w:sz w:val="24"/>
                <w:szCs w:val="24"/>
                <w:lang w:eastAsia="ru-RU"/>
              </w:rPr>
              <w:t>Тема</w:t>
            </w:r>
          </w:p>
        </w:tc>
        <w:tc>
          <w:tcPr>
            <w:tcW w:w="449" w:type="pct"/>
            <w:vMerge w:val="restart"/>
            <w:vAlign w:val="bottom"/>
          </w:tcPr>
          <w:p w14:paraId="780115FE" w14:textId="77777777" w:rsidR="00D93923" w:rsidRPr="007238E1" w:rsidRDefault="00D93923" w:rsidP="00766A33">
            <w:pPr>
              <w:jc w:val="center"/>
              <w:rPr>
                <w:rFonts w:ascii="Times New Roman" w:eastAsia="Times New Roman" w:hAnsi="Times New Roman" w:cs="Times New Roman"/>
                <w:b/>
                <w:w w:val="98"/>
                <w:sz w:val="24"/>
                <w:szCs w:val="24"/>
                <w:lang w:eastAsia="ru-RU"/>
              </w:rPr>
            </w:pPr>
            <w:r w:rsidRPr="007238E1">
              <w:rPr>
                <w:rFonts w:ascii="Times New Roman" w:eastAsia="Times New Roman" w:hAnsi="Times New Roman" w:cs="Times New Roman"/>
                <w:b/>
                <w:w w:val="98"/>
                <w:sz w:val="24"/>
                <w:szCs w:val="24"/>
                <w:lang w:eastAsia="ru-RU"/>
              </w:rPr>
              <w:t>Кол-во</w:t>
            </w:r>
            <w:r w:rsidRPr="007238E1">
              <w:rPr>
                <w:rFonts w:ascii="Times New Roman" w:eastAsia="Times New Roman" w:hAnsi="Times New Roman" w:cs="Times New Roman"/>
                <w:b/>
                <w:sz w:val="24"/>
                <w:szCs w:val="24"/>
                <w:lang w:eastAsia="ru-RU"/>
              </w:rPr>
              <w:t xml:space="preserve"> </w:t>
            </w:r>
          </w:p>
          <w:p w14:paraId="5BF7A33F" w14:textId="5CB59B85" w:rsidR="00D93923" w:rsidRPr="007238E1" w:rsidRDefault="00D93923" w:rsidP="00766A33">
            <w:pPr>
              <w:jc w:val="center"/>
              <w:rPr>
                <w:rFonts w:ascii="Times New Roman" w:eastAsia="Times New Roman" w:hAnsi="Times New Roman" w:cs="Times New Roman"/>
                <w:b/>
                <w:w w:val="98"/>
                <w:sz w:val="24"/>
                <w:szCs w:val="24"/>
                <w:lang w:eastAsia="ru-RU"/>
              </w:rPr>
            </w:pPr>
            <w:r w:rsidRPr="007238E1">
              <w:rPr>
                <w:rFonts w:ascii="Times New Roman" w:eastAsia="Times New Roman" w:hAnsi="Times New Roman" w:cs="Times New Roman"/>
                <w:b/>
                <w:sz w:val="24"/>
                <w:szCs w:val="24"/>
                <w:lang w:eastAsia="ru-RU"/>
              </w:rPr>
              <w:t>часов</w:t>
            </w:r>
          </w:p>
        </w:tc>
        <w:tc>
          <w:tcPr>
            <w:tcW w:w="539" w:type="pct"/>
            <w:vMerge w:val="restart"/>
          </w:tcPr>
          <w:p w14:paraId="56451A20" w14:textId="77777777" w:rsidR="00D93923" w:rsidRDefault="00D93923" w:rsidP="00766A33">
            <w:pPr>
              <w:tabs>
                <w:tab w:val="left" w:pos="4780"/>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Домашнее</w:t>
            </w:r>
          </w:p>
          <w:p w14:paraId="463E86F8" w14:textId="39899316" w:rsidR="00D93923" w:rsidRPr="007238E1" w:rsidRDefault="00D93923" w:rsidP="00766A33">
            <w:pPr>
              <w:tabs>
                <w:tab w:val="left" w:pos="4780"/>
              </w:tabs>
              <w:rPr>
                <w:rFonts w:ascii="Times New Roman" w:eastAsia="Times New Roman" w:hAnsi="Times New Roman" w:cs="Times New Roman"/>
                <w:b/>
                <w:sz w:val="24"/>
                <w:szCs w:val="24"/>
                <w:lang w:eastAsia="ru-RU"/>
              </w:rPr>
            </w:pPr>
            <w:r w:rsidRPr="007238E1">
              <w:rPr>
                <w:rFonts w:ascii="Times New Roman" w:eastAsia="Times New Roman" w:hAnsi="Times New Roman" w:cs="Times New Roman"/>
                <w:b/>
                <w:sz w:val="24"/>
                <w:szCs w:val="24"/>
                <w:lang w:eastAsia="ru-RU"/>
              </w:rPr>
              <w:t>задани</w:t>
            </w:r>
            <w:r>
              <w:rPr>
                <w:rFonts w:ascii="Times New Roman" w:eastAsia="Times New Roman" w:hAnsi="Times New Roman" w:cs="Times New Roman"/>
                <w:b/>
                <w:sz w:val="24"/>
                <w:szCs w:val="24"/>
                <w:lang w:eastAsia="ru-RU"/>
              </w:rPr>
              <w:t>е</w:t>
            </w:r>
            <w:r w:rsidRPr="007238E1">
              <w:rPr>
                <w:rFonts w:ascii="Times New Roman" w:eastAsia="Times New Roman" w:hAnsi="Times New Roman" w:cs="Times New Roman"/>
                <w:b/>
                <w:sz w:val="24"/>
                <w:szCs w:val="24"/>
                <w:lang w:eastAsia="ru-RU"/>
              </w:rPr>
              <w:t xml:space="preserve"> </w:t>
            </w:r>
          </w:p>
        </w:tc>
        <w:tc>
          <w:tcPr>
            <w:tcW w:w="629" w:type="pct"/>
            <w:vMerge w:val="restart"/>
          </w:tcPr>
          <w:p w14:paraId="5489B8C9" w14:textId="77777777" w:rsidR="00D93923" w:rsidRDefault="00D93923" w:rsidP="00A66AAB">
            <w:pPr>
              <w:tabs>
                <w:tab w:val="left" w:pos="-5245"/>
                <w:tab w:val="bar" w:pos="-4536"/>
                <w:tab w:val="left" w:pos="-4111"/>
                <w:tab w:val="center" w:pos="720"/>
                <w:tab w:val="left" w:pos="2410"/>
              </w:tabs>
              <w:spacing w:line="276" w:lineRule="auto"/>
              <w:jc w:val="center"/>
              <w:rPr>
                <w:rFonts w:eastAsia="Calibri"/>
              </w:rPr>
            </w:pPr>
            <w:r>
              <w:rPr>
                <w:rFonts w:eastAsia="Calibri"/>
              </w:rPr>
              <w:t>Модуль воспитательной программы</w:t>
            </w:r>
          </w:p>
          <w:p w14:paraId="5A8E8CF8" w14:textId="4282E337" w:rsidR="00D93923" w:rsidRPr="007238E1" w:rsidRDefault="00D93923" w:rsidP="00A66AAB">
            <w:pPr>
              <w:tabs>
                <w:tab w:val="left" w:pos="4780"/>
              </w:tabs>
              <w:jc w:val="center"/>
              <w:rPr>
                <w:rFonts w:ascii="Times New Roman" w:eastAsia="Times New Roman" w:hAnsi="Times New Roman" w:cs="Times New Roman"/>
                <w:b/>
                <w:sz w:val="24"/>
                <w:szCs w:val="24"/>
                <w:lang w:eastAsia="ru-RU"/>
              </w:rPr>
            </w:pPr>
            <w:r w:rsidRPr="006238D1">
              <w:rPr>
                <w:rFonts w:eastAsia="Calibri"/>
                <w:b/>
                <w:bCs/>
              </w:rPr>
              <w:t>«Школьный урок»</w:t>
            </w:r>
            <w:r>
              <w:rPr>
                <w:rFonts w:ascii="Times New Roman" w:eastAsia="Times New Roman" w:hAnsi="Times New Roman" w:cs="Times New Roman"/>
                <w:b/>
                <w:sz w:val="24"/>
                <w:szCs w:val="24"/>
                <w:lang w:eastAsia="ru-RU"/>
              </w:rPr>
              <w:t xml:space="preserve">   </w:t>
            </w:r>
          </w:p>
        </w:tc>
        <w:tc>
          <w:tcPr>
            <w:tcW w:w="688" w:type="pct"/>
            <w:gridSpan w:val="5"/>
          </w:tcPr>
          <w:p w14:paraId="2017E838" w14:textId="1AFC4277" w:rsidR="00D93923" w:rsidRDefault="00D93923" w:rsidP="000F063F">
            <w:pPr>
              <w:jc w:val="center"/>
            </w:pPr>
            <w:r w:rsidRPr="007238E1">
              <w:rPr>
                <w:rFonts w:ascii="Times New Roman" w:eastAsia="Times New Roman" w:hAnsi="Times New Roman" w:cs="Times New Roman"/>
                <w:b/>
                <w:sz w:val="24"/>
                <w:szCs w:val="24"/>
                <w:lang w:eastAsia="ru-RU"/>
              </w:rPr>
              <w:t>Дата</w:t>
            </w:r>
          </w:p>
        </w:tc>
      </w:tr>
      <w:tr w:rsidR="00D93923" w14:paraId="7C8A32EE" w14:textId="6AD9F6CF" w:rsidTr="003C25D6">
        <w:trPr>
          <w:trHeight w:val="405"/>
        </w:trPr>
        <w:tc>
          <w:tcPr>
            <w:tcW w:w="267" w:type="pct"/>
            <w:vMerge/>
            <w:vAlign w:val="bottom"/>
          </w:tcPr>
          <w:p w14:paraId="39344751" w14:textId="77777777" w:rsidR="00D93923" w:rsidRPr="007238E1" w:rsidRDefault="00D93923" w:rsidP="00766A33">
            <w:pPr>
              <w:jc w:val="center"/>
              <w:rPr>
                <w:rFonts w:ascii="Times New Roman" w:eastAsia="Times New Roman" w:hAnsi="Times New Roman" w:cs="Times New Roman"/>
                <w:b/>
                <w:w w:val="99"/>
                <w:sz w:val="24"/>
                <w:szCs w:val="24"/>
                <w:lang w:eastAsia="ru-RU"/>
              </w:rPr>
            </w:pPr>
          </w:p>
        </w:tc>
        <w:tc>
          <w:tcPr>
            <w:tcW w:w="2428" w:type="pct"/>
            <w:vMerge/>
            <w:vAlign w:val="bottom"/>
          </w:tcPr>
          <w:p w14:paraId="25A0D395" w14:textId="77777777" w:rsidR="00D93923" w:rsidRPr="007238E1" w:rsidRDefault="00D93923" w:rsidP="00D85A8B">
            <w:pPr>
              <w:jc w:val="center"/>
              <w:rPr>
                <w:rFonts w:ascii="Times New Roman" w:eastAsia="Times New Roman" w:hAnsi="Times New Roman" w:cs="Times New Roman"/>
                <w:b/>
                <w:sz w:val="24"/>
                <w:szCs w:val="24"/>
                <w:lang w:eastAsia="ru-RU"/>
              </w:rPr>
            </w:pPr>
          </w:p>
        </w:tc>
        <w:tc>
          <w:tcPr>
            <w:tcW w:w="449" w:type="pct"/>
            <w:vMerge/>
            <w:vAlign w:val="bottom"/>
          </w:tcPr>
          <w:p w14:paraId="25E1B6D9" w14:textId="5EAEEE84" w:rsidR="00D93923" w:rsidRPr="007238E1" w:rsidRDefault="00D93923" w:rsidP="00766A33">
            <w:pPr>
              <w:jc w:val="center"/>
              <w:rPr>
                <w:rFonts w:ascii="Times New Roman" w:eastAsia="Times New Roman" w:hAnsi="Times New Roman" w:cs="Times New Roman"/>
                <w:b/>
                <w:w w:val="98"/>
                <w:sz w:val="24"/>
                <w:szCs w:val="24"/>
                <w:lang w:eastAsia="ru-RU"/>
              </w:rPr>
            </w:pPr>
          </w:p>
        </w:tc>
        <w:tc>
          <w:tcPr>
            <w:tcW w:w="539" w:type="pct"/>
            <w:vMerge/>
          </w:tcPr>
          <w:p w14:paraId="5F3073C1" w14:textId="77777777" w:rsidR="00D93923" w:rsidRPr="007238E1" w:rsidRDefault="00D93923" w:rsidP="00766A33">
            <w:pPr>
              <w:tabs>
                <w:tab w:val="left" w:pos="4780"/>
              </w:tabs>
              <w:rPr>
                <w:rFonts w:ascii="Times New Roman" w:eastAsia="Times New Roman" w:hAnsi="Times New Roman" w:cs="Times New Roman"/>
                <w:b/>
                <w:sz w:val="24"/>
                <w:szCs w:val="24"/>
                <w:lang w:eastAsia="ru-RU"/>
              </w:rPr>
            </w:pPr>
          </w:p>
        </w:tc>
        <w:tc>
          <w:tcPr>
            <w:tcW w:w="629" w:type="pct"/>
            <w:vMerge/>
          </w:tcPr>
          <w:p w14:paraId="60D5938B" w14:textId="7461A06B" w:rsidR="00D93923" w:rsidRPr="007238E1" w:rsidRDefault="00D93923" w:rsidP="00907337">
            <w:pPr>
              <w:tabs>
                <w:tab w:val="left" w:pos="4780"/>
              </w:tabs>
              <w:jc w:val="center"/>
              <w:rPr>
                <w:rFonts w:ascii="Times New Roman" w:eastAsia="Times New Roman" w:hAnsi="Times New Roman" w:cs="Times New Roman"/>
                <w:b/>
                <w:sz w:val="24"/>
                <w:szCs w:val="24"/>
                <w:lang w:eastAsia="ru-RU"/>
              </w:rPr>
            </w:pPr>
          </w:p>
        </w:tc>
        <w:tc>
          <w:tcPr>
            <w:tcW w:w="404" w:type="pct"/>
          </w:tcPr>
          <w:p w14:paraId="383C1796" w14:textId="77777777" w:rsidR="00D93923" w:rsidRPr="007238E1" w:rsidRDefault="00D93923" w:rsidP="00D85A8B">
            <w:pPr>
              <w:tabs>
                <w:tab w:val="left" w:pos="478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284" w:type="pct"/>
            <w:gridSpan w:val="4"/>
          </w:tcPr>
          <w:p w14:paraId="4FB1E454" w14:textId="0BA446C8" w:rsidR="00D93923" w:rsidRPr="007238E1" w:rsidRDefault="00D93923" w:rsidP="00D93923">
            <w:pPr>
              <w:tabs>
                <w:tab w:val="left" w:pos="4780"/>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D93923" w14:paraId="3930B4C2" w14:textId="2B1DA578" w:rsidTr="003C25D6">
        <w:tc>
          <w:tcPr>
            <w:tcW w:w="267" w:type="pct"/>
            <w:vAlign w:val="bottom"/>
          </w:tcPr>
          <w:p w14:paraId="73C8F160"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w:t>
            </w:r>
          </w:p>
        </w:tc>
        <w:tc>
          <w:tcPr>
            <w:tcW w:w="2428" w:type="pct"/>
            <w:vAlign w:val="bottom"/>
          </w:tcPr>
          <w:p w14:paraId="7EE0F1A6" w14:textId="23CDBEEC" w:rsidR="00D93923" w:rsidRPr="007238E1" w:rsidRDefault="00D93923" w:rsidP="00766A3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Отражение в русском языке культуры и истории русского народа</w:t>
            </w:r>
            <w:r>
              <w:rPr>
                <w:rFonts w:ascii="Times New Roman" w:eastAsia="Times New Roman" w:hAnsi="Times New Roman" w:cs="Times New Roman"/>
                <w:sz w:val="24"/>
                <w:szCs w:val="24"/>
                <w:lang w:eastAsia="ru-RU"/>
              </w:rPr>
              <w:t>.</w:t>
            </w:r>
          </w:p>
        </w:tc>
        <w:tc>
          <w:tcPr>
            <w:tcW w:w="449" w:type="pct"/>
            <w:vAlign w:val="bottom"/>
          </w:tcPr>
          <w:p w14:paraId="16A35E39" w14:textId="6DDC90BA" w:rsidR="00D93923" w:rsidRPr="007238E1" w:rsidRDefault="00D93923" w:rsidP="00D85A8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39" w:type="pct"/>
            <w:vAlign w:val="bottom"/>
          </w:tcPr>
          <w:p w14:paraId="1462805C" w14:textId="6274F775"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 упр.3</w:t>
            </w:r>
          </w:p>
        </w:tc>
        <w:tc>
          <w:tcPr>
            <w:tcW w:w="629" w:type="pct"/>
          </w:tcPr>
          <w:p w14:paraId="21E3001F" w14:textId="55D4DF44" w:rsidR="00D93923" w:rsidRPr="006A5BFF" w:rsidRDefault="00D93923" w:rsidP="00907337">
            <w:pPr>
              <w:tabs>
                <w:tab w:val="left" w:pos="4780"/>
              </w:tabs>
              <w:jc w:val="center"/>
              <w:rPr>
                <w:rFonts w:ascii="Times New Roman" w:eastAsia="Times New Roman" w:hAnsi="Times New Roman" w:cs="Times New Roman"/>
                <w:bCs/>
                <w:sz w:val="24"/>
                <w:szCs w:val="24"/>
                <w:lang w:eastAsia="ru-RU"/>
              </w:rPr>
            </w:pPr>
          </w:p>
        </w:tc>
        <w:tc>
          <w:tcPr>
            <w:tcW w:w="404" w:type="pct"/>
          </w:tcPr>
          <w:p w14:paraId="41C5A196" w14:textId="7FBA23B1" w:rsidR="00D93923" w:rsidRPr="006A5BFF" w:rsidRDefault="00D93923" w:rsidP="00D85A8B">
            <w:pPr>
              <w:tabs>
                <w:tab w:val="left" w:pos="478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A5BFF">
              <w:rPr>
                <w:rFonts w:ascii="Times New Roman" w:eastAsia="Times New Roman" w:hAnsi="Times New Roman" w:cs="Times New Roman"/>
                <w:bCs/>
                <w:sz w:val="24"/>
                <w:szCs w:val="24"/>
                <w:lang w:eastAsia="ru-RU"/>
              </w:rPr>
              <w:t>09</w:t>
            </w:r>
          </w:p>
        </w:tc>
        <w:tc>
          <w:tcPr>
            <w:tcW w:w="284" w:type="pct"/>
            <w:gridSpan w:val="4"/>
          </w:tcPr>
          <w:p w14:paraId="1C886FAB" w14:textId="24E1C0D7" w:rsidR="00D93923" w:rsidRPr="006A5BFF" w:rsidRDefault="00D93923" w:rsidP="00D85A8B">
            <w:pPr>
              <w:tabs>
                <w:tab w:val="left" w:pos="4780"/>
              </w:tabs>
              <w:jc w:val="center"/>
              <w:rPr>
                <w:rFonts w:ascii="Times New Roman" w:eastAsia="Times New Roman" w:hAnsi="Times New Roman" w:cs="Times New Roman"/>
                <w:bCs/>
                <w:sz w:val="24"/>
                <w:szCs w:val="24"/>
                <w:lang w:eastAsia="ru-RU"/>
              </w:rPr>
            </w:pPr>
          </w:p>
        </w:tc>
      </w:tr>
      <w:tr w:rsidR="00D93923" w14:paraId="4669B96C" w14:textId="0949E067" w:rsidTr="003C25D6">
        <w:tc>
          <w:tcPr>
            <w:tcW w:w="267" w:type="pct"/>
            <w:vAlign w:val="bottom"/>
          </w:tcPr>
          <w:p w14:paraId="1C9354D0"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w:t>
            </w:r>
          </w:p>
        </w:tc>
        <w:tc>
          <w:tcPr>
            <w:tcW w:w="2428" w:type="pct"/>
            <w:vAlign w:val="bottom"/>
          </w:tcPr>
          <w:p w14:paraId="5B297D56" w14:textId="272226DF" w:rsidR="00D93923" w:rsidRPr="007238E1" w:rsidRDefault="00D93923" w:rsidP="00766A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Важнейшие функции русского языка.</w:t>
            </w:r>
          </w:p>
        </w:tc>
        <w:tc>
          <w:tcPr>
            <w:tcW w:w="449" w:type="pct"/>
            <w:vAlign w:val="bottom"/>
          </w:tcPr>
          <w:p w14:paraId="61BA3AE9" w14:textId="41A91253" w:rsidR="00D93923" w:rsidRPr="007238E1" w:rsidRDefault="00D93923" w:rsidP="00D85A8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39" w:type="pct"/>
            <w:vAlign w:val="bottom"/>
          </w:tcPr>
          <w:p w14:paraId="4072E159" w14:textId="6A0B7D30"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 упр.7</w:t>
            </w:r>
          </w:p>
        </w:tc>
        <w:tc>
          <w:tcPr>
            <w:tcW w:w="629" w:type="pct"/>
          </w:tcPr>
          <w:p w14:paraId="123BF1F8" w14:textId="49B9B405" w:rsidR="00D93923" w:rsidRPr="006A5BFF" w:rsidRDefault="00D93923" w:rsidP="00907337">
            <w:pPr>
              <w:tabs>
                <w:tab w:val="left" w:pos="4780"/>
              </w:tabs>
              <w:jc w:val="center"/>
              <w:rPr>
                <w:rFonts w:ascii="Times New Roman" w:eastAsia="Times New Roman" w:hAnsi="Times New Roman" w:cs="Times New Roman"/>
                <w:bCs/>
                <w:sz w:val="24"/>
                <w:szCs w:val="24"/>
                <w:lang w:eastAsia="ru-RU"/>
              </w:rPr>
            </w:pPr>
            <w:r w:rsidRPr="005500D6">
              <w:rPr>
                <w:rFonts w:ascii="Times New Roman CYR" w:hAnsi="Times New Roman CYR"/>
                <w:sz w:val="24"/>
                <w:szCs w:val="24"/>
              </w:rPr>
              <w:t>Международный день распространения грамотности</w:t>
            </w:r>
          </w:p>
        </w:tc>
        <w:tc>
          <w:tcPr>
            <w:tcW w:w="404" w:type="pct"/>
          </w:tcPr>
          <w:p w14:paraId="61E23813" w14:textId="2A75D781" w:rsidR="00D93923" w:rsidRPr="006A5BFF" w:rsidRDefault="00D93923" w:rsidP="00D85A8B">
            <w:pPr>
              <w:tabs>
                <w:tab w:val="left" w:pos="478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6A5BFF">
              <w:rPr>
                <w:rFonts w:ascii="Times New Roman" w:eastAsia="Times New Roman" w:hAnsi="Times New Roman" w:cs="Times New Roman"/>
                <w:bCs/>
                <w:sz w:val="24"/>
                <w:szCs w:val="24"/>
                <w:lang w:eastAsia="ru-RU"/>
              </w:rPr>
              <w:t>.09</w:t>
            </w:r>
          </w:p>
        </w:tc>
        <w:tc>
          <w:tcPr>
            <w:tcW w:w="284" w:type="pct"/>
            <w:gridSpan w:val="4"/>
          </w:tcPr>
          <w:p w14:paraId="20BE7A62" w14:textId="65EC91D7" w:rsidR="00D93923" w:rsidRPr="006A5BFF" w:rsidRDefault="00D93923" w:rsidP="00D85A8B">
            <w:pPr>
              <w:tabs>
                <w:tab w:val="left" w:pos="4780"/>
              </w:tabs>
              <w:jc w:val="center"/>
              <w:rPr>
                <w:rFonts w:ascii="Times New Roman" w:eastAsia="Times New Roman" w:hAnsi="Times New Roman" w:cs="Times New Roman"/>
                <w:bCs/>
                <w:sz w:val="24"/>
                <w:szCs w:val="24"/>
                <w:lang w:eastAsia="ru-RU"/>
              </w:rPr>
            </w:pPr>
          </w:p>
        </w:tc>
      </w:tr>
      <w:tr w:rsidR="00D93923" w14:paraId="7F0A6195" w14:textId="3344846A" w:rsidTr="003C25D6">
        <w:trPr>
          <w:trHeight w:val="161"/>
        </w:trPr>
        <w:tc>
          <w:tcPr>
            <w:tcW w:w="267" w:type="pct"/>
            <w:vAlign w:val="bottom"/>
          </w:tcPr>
          <w:p w14:paraId="60FB4A6F"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w:t>
            </w:r>
          </w:p>
        </w:tc>
        <w:tc>
          <w:tcPr>
            <w:tcW w:w="2428" w:type="pct"/>
            <w:vAlign w:val="bottom"/>
          </w:tcPr>
          <w:p w14:paraId="23637B3D" w14:textId="643A0942" w:rsidR="00D93923" w:rsidRPr="007238E1" w:rsidRDefault="00D93923" w:rsidP="00766A3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Ключевые слова русской культуры</w:t>
            </w:r>
            <w:r>
              <w:rPr>
                <w:rFonts w:ascii="Times New Roman" w:eastAsia="Times New Roman" w:hAnsi="Times New Roman" w:cs="Times New Roman"/>
                <w:sz w:val="24"/>
                <w:szCs w:val="24"/>
                <w:lang w:eastAsia="ru-RU"/>
              </w:rPr>
              <w:t>.</w:t>
            </w:r>
          </w:p>
        </w:tc>
        <w:tc>
          <w:tcPr>
            <w:tcW w:w="449" w:type="pct"/>
            <w:vAlign w:val="bottom"/>
          </w:tcPr>
          <w:p w14:paraId="3A7B90C0" w14:textId="40658E90"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16CFB6E" w14:textId="2CC2477A" w:rsidR="00D93923" w:rsidRPr="007238E1" w:rsidRDefault="00D93923" w:rsidP="00B36548">
            <w:pPr>
              <w:ind w:righ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П.2упр.10</w:t>
            </w:r>
          </w:p>
        </w:tc>
        <w:tc>
          <w:tcPr>
            <w:tcW w:w="629" w:type="pct"/>
            <w:vAlign w:val="bottom"/>
          </w:tcPr>
          <w:p w14:paraId="3CF67118" w14:textId="1B4A3DAE"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06699372" w14:textId="77B1A0D1"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284" w:type="pct"/>
            <w:gridSpan w:val="4"/>
          </w:tcPr>
          <w:p w14:paraId="555D8028" w14:textId="3C62E700"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367D16A6" w14:textId="030F7CDA" w:rsidTr="003C25D6">
        <w:tc>
          <w:tcPr>
            <w:tcW w:w="267" w:type="pct"/>
            <w:vAlign w:val="bottom"/>
          </w:tcPr>
          <w:p w14:paraId="4C4E9647"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w:t>
            </w:r>
          </w:p>
        </w:tc>
        <w:tc>
          <w:tcPr>
            <w:tcW w:w="2428" w:type="pct"/>
            <w:vAlign w:val="bottom"/>
          </w:tcPr>
          <w:p w14:paraId="7DE7F316" w14:textId="2182176C" w:rsidR="00D93923" w:rsidRPr="007238E1" w:rsidRDefault="00D93923" w:rsidP="00766A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разряды к</w:t>
            </w:r>
            <w:r w:rsidRPr="007238E1">
              <w:rPr>
                <w:rFonts w:ascii="Times New Roman" w:eastAsia="Times New Roman" w:hAnsi="Times New Roman" w:cs="Times New Roman"/>
                <w:sz w:val="24"/>
                <w:szCs w:val="24"/>
                <w:lang w:eastAsia="ru-RU"/>
              </w:rPr>
              <w:t>лючевы</w:t>
            </w:r>
            <w:r>
              <w:rPr>
                <w:rFonts w:ascii="Times New Roman" w:eastAsia="Times New Roman" w:hAnsi="Times New Roman" w:cs="Times New Roman"/>
                <w:sz w:val="24"/>
                <w:szCs w:val="24"/>
                <w:lang w:eastAsia="ru-RU"/>
              </w:rPr>
              <w:t>х</w:t>
            </w:r>
            <w:r w:rsidRPr="007238E1">
              <w:rPr>
                <w:rFonts w:ascii="Times New Roman" w:eastAsia="Times New Roman" w:hAnsi="Times New Roman" w:cs="Times New Roman"/>
                <w:sz w:val="24"/>
                <w:szCs w:val="24"/>
                <w:lang w:eastAsia="ru-RU"/>
              </w:rPr>
              <w:t xml:space="preserve"> слов русской культуры</w:t>
            </w:r>
            <w:r>
              <w:rPr>
                <w:rFonts w:ascii="Times New Roman" w:eastAsia="Times New Roman" w:hAnsi="Times New Roman" w:cs="Times New Roman"/>
                <w:sz w:val="24"/>
                <w:szCs w:val="24"/>
                <w:lang w:eastAsia="ru-RU"/>
              </w:rPr>
              <w:t>.</w:t>
            </w:r>
          </w:p>
        </w:tc>
        <w:tc>
          <w:tcPr>
            <w:tcW w:w="449" w:type="pct"/>
            <w:vAlign w:val="bottom"/>
          </w:tcPr>
          <w:p w14:paraId="46659644" w14:textId="131AF9BD"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2429189" w14:textId="327AD175"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 упр.12</w:t>
            </w:r>
          </w:p>
        </w:tc>
        <w:tc>
          <w:tcPr>
            <w:tcW w:w="629" w:type="pct"/>
            <w:vAlign w:val="bottom"/>
          </w:tcPr>
          <w:p w14:paraId="0ED5FEA7" w14:textId="75246D9D"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6511C0F5" w14:textId="08FA2FAD"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284" w:type="pct"/>
            <w:gridSpan w:val="4"/>
          </w:tcPr>
          <w:p w14:paraId="429703E4" w14:textId="47DC6690"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0E64A454" w14:textId="37F9D651" w:rsidTr="003C25D6">
        <w:tc>
          <w:tcPr>
            <w:tcW w:w="267" w:type="pct"/>
            <w:vAlign w:val="bottom"/>
          </w:tcPr>
          <w:p w14:paraId="77DAA974"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w:t>
            </w:r>
          </w:p>
        </w:tc>
        <w:tc>
          <w:tcPr>
            <w:tcW w:w="2428" w:type="pct"/>
            <w:vAlign w:val="bottom"/>
          </w:tcPr>
          <w:p w14:paraId="1AA3CE77" w14:textId="16C95A09" w:rsidR="00D93923" w:rsidRPr="007238E1" w:rsidRDefault="00D93923" w:rsidP="00766A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группы .</w:t>
            </w:r>
          </w:p>
        </w:tc>
        <w:tc>
          <w:tcPr>
            <w:tcW w:w="449" w:type="pct"/>
            <w:vAlign w:val="bottom"/>
          </w:tcPr>
          <w:p w14:paraId="19346082" w14:textId="0CEB8FD2"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9671453" w14:textId="1EBF6273"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 упр.14</w:t>
            </w:r>
          </w:p>
        </w:tc>
        <w:tc>
          <w:tcPr>
            <w:tcW w:w="629" w:type="pct"/>
            <w:vAlign w:val="bottom"/>
          </w:tcPr>
          <w:p w14:paraId="5283775D" w14:textId="02B20EF2"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572D5F68" w14:textId="09B878DF"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284" w:type="pct"/>
            <w:gridSpan w:val="4"/>
          </w:tcPr>
          <w:p w14:paraId="18870201" w14:textId="09DCA578" w:rsidR="00D93923" w:rsidRPr="007238E1" w:rsidRDefault="00D93923" w:rsidP="00D85A8B">
            <w:pPr>
              <w:tabs>
                <w:tab w:val="left" w:pos="4780"/>
              </w:tabs>
              <w:jc w:val="center"/>
              <w:rPr>
                <w:rFonts w:ascii="Times New Roman" w:eastAsia="Times New Roman" w:hAnsi="Times New Roman" w:cs="Times New Roman"/>
                <w:b/>
                <w:sz w:val="24"/>
                <w:szCs w:val="24"/>
                <w:lang w:eastAsia="ru-RU"/>
              </w:rPr>
            </w:pPr>
          </w:p>
        </w:tc>
      </w:tr>
      <w:tr w:rsidR="00D93923" w14:paraId="00BB5862" w14:textId="25910C9D" w:rsidTr="003C25D6">
        <w:tc>
          <w:tcPr>
            <w:tcW w:w="267" w:type="pct"/>
            <w:vAlign w:val="bottom"/>
          </w:tcPr>
          <w:p w14:paraId="4600D453"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w:t>
            </w:r>
          </w:p>
        </w:tc>
        <w:tc>
          <w:tcPr>
            <w:tcW w:w="2428" w:type="pct"/>
            <w:vAlign w:val="bottom"/>
          </w:tcPr>
          <w:tbl>
            <w:tblPr>
              <w:tblW w:w="4692" w:type="dxa"/>
              <w:tblInd w:w="10" w:type="dxa"/>
              <w:tblCellMar>
                <w:left w:w="0" w:type="dxa"/>
                <w:right w:w="0" w:type="dxa"/>
              </w:tblCellMar>
              <w:tblLook w:val="0000" w:firstRow="0" w:lastRow="0" w:firstColumn="0" w:lastColumn="0" w:noHBand="0" w:noVBand="0"/>
            </w:tblPr>
            <w:tblGrid>
              <w:gridCol w:w="2281"/>
              <w:gridCol w:w="2411"/>
            </w:tblGrid>
            <w:tr w:rsidR="00D93923" w:rsidRPr="007238E1" w14:paraId="756E0368" w14:textId="77777777" w:rsidTr="00766A33">
              <w:trPr>
                <w:trHeight w:val="193"/>
              </w:trPr>
              <w:tc>
                <w:tcPr>
                  <w:tcW w:w="4692" w:type="dxa"/>
                  <w:gridSpan w:val="2"/>
                  <w:shd w:val="clear" w:color="auto" w:fill="auto"/>
                  <w:vAlign w:val="bottom"/>
                </w:tcPr>
                <w:p w14:paraId="28DE5BA1" w14:textId="77777777" w:rsidR="00D93923" w:rsidRPr="007238E1" w:rsidRDefault="00D93923" w:rsidP="00766A33">
                  <w:pPr>
                    <w:spacing w:after="0" w:line="240" w:lineRule="auto"/>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Крылатые слова и выражения</w:t>
                  </w:r>
                </w:p>
              </w:tc>
            </w:tr>
            <w:tr w:rsidR="00D93923" w:rsidRPr="007238E1" w14:paraId="580E368A" w14:textId="77777777" w:rsidTr="00766A33">
              <w:trPr>
                <w:gridAfter w:val="1"/>
                <w:wAfter w:w="2411" w:type="dxa"/>
                <w:trHeight w:val="286"/>
              </w:trPr>
              <w:tc>
                <w:tcPr>
                  <w:tcW w:w="2281" w:type="dxa"/>
                  <w:shd w:val="clear" w:color="auto" w:fill="auto"/>
                  <w:vAlign w:val="bottom"/>
                </w:tcPr>
                <w:p w14:paraId="18859768" w14:textId="458FCFE7" w:rsidR="00D93923" w:rsidRPr="007238E1" w:rsidRDefault="00D93923" w:rsidP="00766A33">
                  <w:pPr>
                    <w:spacing w:after="0" w:line="240" w:lineRule="auto"/>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в русском языке</w:t>
                  </w:r>
                  <w:r>
                    <w:rPr>
                      <w:rFonts w:ascii="Times New Roman" w:eastAsia="Times New Roman" w:hAnsi="Times New Roman" w:cs="Times New Roman"/>
                      <w:sz w:val="24"/>
                      <w:szCs w:val="24"/>
                      <w:lang w:eastAsia="ru-RU"/>
                    </w:rPr>
                    <w:t>.</w:t>
                  </w:r>
                </w:p>
              </w:tc>
            </w:tr>
          </w:tbl>
          <w:p w14:paraId="344F2A18" w14:textId="77777777" w:rsidR="00D93923" w:rsidRPr="007238E1" w:rsidRDefault="00D93923" w:rsidP="00766A33">
            <w:pPr>
              <w:rPr>
                <w:rFonts w:ascii="Times New Roman" w:eastAsia="Times New Roman" w:hAnsi="Times New Roman" w:cs="Times New Roman"/>
                <w:sz w:val="24"/>
                <w:szCs w:val="24"/>
                <w:lang w:eastAsia="ru-RU"/>
              </w:rPr>
            </w:pPr>
          </w:p>
        </w:tc>
        <w:tc>
          <w:tcPr>
            <w:tcW w:w="449" w:type="pct"/>
            <w:vAlign w:val="bottom"/>
          </w:tcPr>
          <w:p w14:paraId="5C0EAC04" w14:textId="43F91BB1"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9E9F25D" w14:textId="77EB27CB"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 упр.17</w:t>
            </w:r>
          </w:p>
        </w:tc>
        <w:tc>
          <w:tcPr>
            <w:tcW w:w="629" w:type="pct"/>
            <w:vAlign w:val="bottom"/>
          </w:tcPr>
          <w:p w14:paraId="5F03BC9D" w14:textId="5F35F539"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38DF07AB" w14:textId="2BA4D376" w:rsidR="00D93923" w:rsidRPr="007238E1" w:rsidRDefault="00D93923" w:rsidP="00D81C6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284" w:type="pct"/>
            <w:gridSpan w:val="4"/>
          </w:tcPr>
          <w:p w14:paraId="2D67C347" w14:textId="55A47070"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72660887" w14:textId="06FE7454" w:rsidTr="003C25D6">
        <w:tc>
          <w:tcPr>
            <w:tcW w:w="267" w:type="pct"/>
            <w:vAlign w:val="bottom"/>
          </w:tcPr>
          <w:p w14:paraId="5AD3662D" w14:textId="2507C33F"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7</w:t>
            </w:r>
          </w:p>
        </w:tc>
        <w:tc>
          <w:tcPr>
            <w:tcW w:w="2428" w:type="pct"/>
            <w:vAlign w:val="bottom"/>
          </w:tcPr>
          <w:p w14:paraId="7B03B146" w14:textId="3927B972" w:rsidR="00D93923" w:rsidRPr="007238E1" w:rsidRDefault="00D93923" w:rsidP="00A66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Прецедентные тексты.</w:t>
            </w:r>
          </w:p>
        </w:tc>
        <w:tc>
          <w:tcPr>
            <w:tcW w:w="449" w:type="pct"/>
            <w:vAlign w:val="bottom"/>
          </w:tcPr>
          <w:p w14:paraId="57B4BDF8" w14:textId="040FF42F"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BE8B087" w14:textId="24AD77EC"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 упр.24</w:t>
            </w:r>
          </w:p>
        </w:tc>
        <w:tc>
          <w:tcPr>
            <w:tcW w:w="629" w:type="pct"/>
            <w:vAlign w:val="bottom"/>
          </w:tcPr>
          <w:p w14:paraId="38C9184A" w14:textId="77777777"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15B5A248" w14:textId="5D1D65D2" w:rsidR="00D93923" w:rsidRDefault="00D93923" w:rsidP="00D81C6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284" w:type="pct"/>
            <w:gridSpan w:val="4"/>
          </w:tcPr>
          <w:p w14:paraId="741F5DFF" w14:textId="0535DC04" w:rsidR="00D93923" w:rsidRDefault="00D93923" w:rsidP="00860F6F">
            <w:pPr>
              <w:tabs>
                <w:tab w:val="left" w:pos="4780"/>
              </w:tabs>
              <w:rPr>
                <w:rFonts w:ascii="Times New Roman" w:eastAsia="Times New Roman" w:hAnsi="Times New Roman" w:cs="Times New Roman"/>
                <w:sz w:val="24"/>
                <w:szCs w:val="24"/>
                <w:lang w:eastAsia="ru-RU"/>
              </w:rPr>
            </w:pPr>
          </w:p>
        </w:tc>
      </w:tr>
      <w:tr w:rsidR="00D93923" w14:paraId="060828C7" w14:textId="1E043068" w:rsidTr="003C25D6">
        <w:tc>
          <w:tcPr>
            <w:tcW w:w="267" w:type="pct"/>
            <w:vAlign w:val="bottom"/>
          </w:tcPr>
          <w:p w14:paraId="41403E43" w14:textId="5EF61E61"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8</w:t>
            </w:r>
          </w:p>
        </w:tc>
        <w:tc>
          <w:tcPr>
            <w:tcW w:w="2428" w:type="pct"/>
            <w:vAlign w:val="bottom"/>
          </w:tcPr>
          <w:p w14:paraId="14FF6B96" w14:textId="670AC8FF" w:rsidR="00D93923" w:rsidRPr="007238E1" w:rsidRDefault="00D93923" w:rsidP="0048629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 xml:space="preserve">Крылатые слова </w:t>
            </w:r>
            <w:r>
              <w:rPr>
                <w:rFonts w:ascii="Times New Roman" w:eastAsia="Times New Roman" w:hAnsi="Times New Roman" w:cs="Times New Roman"/>
                <w:sz w:val="24"/>
                <w:szCs w:val="24"/>
                <w:lang w:eastAsia="ru-RU"/>
              </w:rPr>
              <w:t>, испытанные временем и слова «текущего момента»</w:t>
            </w:r>
          </w:p>
          <w:p w14:paraId="58A15BA4" w14:textId="5A413C4A" w:rsidR="00D93923" w:rsidRPr="007238E1" w:rsidRDefault="00D93923" w:rsidP="00A66AAB">
            <w:pPr>
              <w:rPr>
                <w:rFonts w:ascii="Times New Roman" w:eastAsia="Times New Roman" w:hAnsi="Times New Roman" w:cs="Times New Roman"/>
                <w:sz w:val="24"/>
                <w:szCs w:val="24"/>
                <w:lang w:eastAsia="ru-RU"/>
              </w:rPr>
            </w:pPr>
          </w:p>
        </w:tc>
        <w:tc>
          <w:tcPr>
            <w:tcW w:w="449" w:type="pct"/>
            <w:vAlign w:val="bottom"/>
          </w:tcPr>
          <w:p w14:paraId="41459179" w14:textId="61AEE777"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4EAA234" w14:textId="25CE65FC"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 упр.27</w:t>
            </w:r>
          </w:p>
        </w:tc>
        <w:tc>
          <w:tcPr>
            <w:tcW w:w="629" w:type="pct"/>
            <w:vAlign w:val="bottom"/>
          </w:tcPr>
          <w:p w14:paraId="585D7729" w14:textId="77777777"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14B14AAC" w14:textId="4A800CC1" w:rsidR="00D93923" w:rsidRDefault="00D93923" w:rsidP="00D81C6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284" w:type="pct"/>
            <w:gridSpan w:val="4"/>
          </w:tcPr>
          <w:p w14:paraId="708A55BD" w14:textId="1EB75DE4" w:rsidR="00D93923" w:rsidRDefault="00D93923" w:rsidP="00860F6F">
            <w:pPr>
              <w:tabs>
                <w:tab w:val="left" w:pos="4780"/>
              </w:tabs>
              <w:rPr>
                <w:rFonts w:ascii="Times New Roman" w:eastAsia="Times New Roman" w:hAnsi="Times New Roman" w:cs="Times New Roman"/>
                <w:sz w:val="24"/>
                <w:szCs w:val="24"/>
                <w:lang w:eastAsia="ru-RU"/>
              </w:rPr>
            </w:pPr>
          </w:p>
        </w:tc>
      </w:tr>
      <w:tr w:rsidR="00D93923" w14:paraId="296FC4B9" w14:textId="3E01FCA6" w:rsidTr="003C25D6">
        <w:tc>
          <w:tcPr>
            <w:tcW w:w="267" w:type="pct"/>
            <w:vAlign w:val="bottom"/>
          </w:tcPr>
          <w:p w14:paraId="6C84829E"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9</w:t>
            </w:r>
          </w:p>
        </w:tc>
        <w:tc>
          <w:tcPr>
            <w:tcW w:w="2428" w:type="pct"/>
            <w:vAlign w:val="bottom"/>
          </w:tcPr>
          <w:p w14:paraId="3293E534" w14:textId="77777777" w:rsidR="00D93923" w:rsidRPr="007238E1" w:rsidRDefault="00D93923" w:rsidP="00766A3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Развитие русского языка как закономерный процесс.</w:t>
            </w:r>
          </w:p>
        </w:tc>
        <w:tc>
          <w:tcPr>
            <w:tcW w:w="449" w:type="pct"/>
            <w:vAlign w:val="bottom"/>
          </w:tcPr>
          <w:p w14:paraId="6ECCD4D4" w14:textId="4E671D1D"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30DBA28" w14:textId="207A9387"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П.4 упр.30</w:t>
            </w:r>
          </w:p>
        </w:tc>
        <w:tc>
          <w:tcPr>
            <w:tcW w:w="629" w:type="pct"/>
            <w:vAlign w:val="bottom"/>
          </w:tcPr>
          <w:p w14:paraId="00AB752A" w14:textId="11EF9C04" w:rsidR="00D93923" w:rsidRPr="007238E1" w:rsidRDefault="00D93923" w:rsidP="009073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учителя</w:t>
            </w:r>
          </w:p>
        </w:tc>
        <w:tc>
          <w:tcPr>
            <w:tcW w:w="404" w:type="pct"/>
            <w:vAlign w:val="bottom"/>
          </w:tcPr>
          <w:p w14:paraId="1BDFF729" w14:textId="2B48B98D"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284" w:type="pct"/>
            <w:gridSpan w:val="4"/>
          </w:tcPr>
          <w:p w14:paraId="4CBA7D8F" w14:textId="1E871B68"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7F788DDC" w14:textId="16CB5FD2" w:rsidTr="003C25D6">
        <w:tc>
          <w:tcPr>
            <w:tcW w:w="267" w:type="pct"/>
            <w:vAlign w:val="bottom"/>
          </w:tcPr>
          <w:p w14:paraId="41AF5751" w14:textId="7A3433DB"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10</w:t>
            </w:r>
          </w:p>
        </w:tc>
        <w:tc>
          <w:tcPr>
            <w:tcW w:w="2428" w:type="pct"/>
            <w:vAlign w:val="bottom"/>
          </w:tcPr>
          <w:p w14:paraId="7EB58C1F" w14:textId="133B98F6" w:rsidR="00D93923" w:rsidRPr="007238E1" w:rsidRDefault="00D93923" w:rsidP="00766A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Внешние и внутренние факторы.</w:t>
            </w:r>
          </w:p>
        </w:tc>
        <w:tc>
          <w:tcPr>
            <w:tcW w:w="449" w:type="pct"/>
            <w:vAlign w:val="bottom"/>
          </w:tcPr>
          <w:p w14:paraId="15CD8F54" w14:textId="0CF10E2C"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A004BFB" w14:textId="0E518350"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П.4 упр.33</w:t>
            </w:r>
          </w:p>
        </w:tc>
        <w:tc>
          <w:tcPr>
            <w:tcW w:w="629" w:type="pct"/>
            <w:vAlign w:val="bottom"/>
          </w:tcPr>
          <w:p w14:paraId="486F9414" w14:textId="77777777"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7B90B06F" w14:textId="332A0093" w:rsidR="00D93923"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w w:val="98"/>
                <w:sz w:val="24"/>
                <w:szCs w:val="24"/>
                <w:lang w:eastAsia="ru-RU"/>
              </w:rPr>
              <w:t>7.10</w:t>
            </w:r>
          </w:p>
        </w:tc>
        <w:tc>
          <w:tcPr>
            <w:tcW w:w="284" w:type="pct"/>
            <w:gridSpan w:val="4"/>
          </w:tcPr>
          <w:p w14:paraId="78CD851C" w14:textId="3E83262E" w:rsidR="00D93923" w:rsidRDefault="00D93923" w:rsidP="00860F6F">
            <w:pPr>
              <w:tabs>
                <w:tab w:val="left" w:pos="4780"/>
              </w:tabs>
              <w:rPr>
                <w:rFonts w:ascii="Times New Roman" w:eastAsia="Times New Roman" w:hAnsi="Times New Roman" w:cs="Times New Roman"/>
                <w:w w:val="98"/>
                <w:sz w:val="24"/>
                <w:szCs w:val="24"/>
                <w:lang w:eastAsia="ru-RU"/>
              </w:rPr>
            </w:pPr>
          </w:p>
        </w:tc>
      </w:tr>
      <w:tr w:rsidR="00D93923" w14:paraId="72E05447" w14:textId="07456B80" w:rsidTr="003C25D6">
        <w:trPr>
          <w:trHeight w:val="540"/>
        </w:trPr>
        <w:tc>
          <w:tcPr>
            <w:tcW w:w="267" w:type="pct"/>
            <w:vAlign w:val="bottom"/>
          </w:tcPr>
          <w:p w14:paraId="5A2B2366"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11</w:t>
            </w:r>
          </w:p>
        </w:tc>
        <w:tc>
          <w:tcPr>
            <w:tcW w:w="2428" w:type="pct"/>
            <w:vAlign w:val="bottom"/>
          </w:tcPr>
          <w:p w14:paraId="66FD2BC3" w14:textId="32210974" w:rsidR="00D93923" w:rsidRPr="007238E1" w:rsidRDefault="00D93923" w:rsidP="004862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Языковые средства.</w:t>
            </w:r>
          </w:p>
        </w:tc>
        <w:tc>
          <w:tcPr>
            <w:tcW w:w="449" w:type="pct"/>
            <w:vAlign w:val="bottom"/>
          </w:tcPr>
          <w:p w14:paraId="1984BF65" w14:textId="526CA94B"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4AF3A38" w14:textId="6007DDCD"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П.4 упр.38</w:t>
            </w:r>
          </w:p>
        </w:tc>
        <w:tc>
          <w:tcPr>
            <w:tcW w:w="629" w:type="pct"/>
            <w:vAlign w:val="bottom"/>
          </w:tcPr>
          <w:p w14:paraId="2159367C" w14:textId="046C35F8" w:rsidR="00D93923" w:rsidRPr="007238E1" w:rsidRDefault="00D93923" w:rsidP="00907337">
            <w:pPr>
              <w:ind w:right="30"/>
              <w:jc w:val="center"/>
              <w:rPr>
                <w:rFonts w:ascii="Times New Roman" w:eastAsia="Times New Roman" w:hAnsi="Times New Roman" w:cs="Times New Roman"/>
                <w:w w:val="98"/>
                <w:sz w:val="24"/>
                <w:szCs w:val="24"/>
                <w:lang w:eastAsia="ru-RU"/>
              </w:rPr>
            </w:pPr>
          </w:p>
        </w:tc>
        <w:tc>
          <w:tcPr>
            <w:tcW w:w="404" w:type="pct"/>
            <w:vAlign w:val="bottom"/>
          </w:tcPr>
          <w:p w14:paraId="44FEF790" w14:textId="0F61C654" w:rsidR="00D93923" w:rsidRPr="007238E1" w:rsidRDefault="00D93923" w:rsidP="00860F6F">
            <w:pPr>
              <w:ind w:right="30"/>
              <w:rPr>
                <w:rFonts w:ascii="Times New Roman" w:eastAsia="Times New Roman" w:hAnsi="Times New Roman" w:cs="Times New Roman"/>
                <w:w w:val="98"/>
                <w:sz w:val="24"/>
                <w:szCs w:val="24"/>
                <w:lang w:eastAsia="ru-RU"/>
              </w:rPr>
            </w:pPr>
            <w:r>
              <w:rPr>
                <w:rFonts w:ascii="Times New Roman" w:eastAsia="Times New Roman" w:hAnsi="Times New Roman" w:cs="Times New Roman"/>
                <w:w w:val="98"/>
                <w:sz w:val="24"/>
                <w:szCs w:val="24"/>
                <w:lang w:eastAsia="ru-RU"/>
              </w:rPr>
              <w:t>11.10</w:t>
            </w:r>
          </w:p>
        </w:tc>
        <w:tc>
          <w:tcPr>
            <w:tcW w:w="284" w:type="pct"/>
            <w:gridSpan w:val="4"/>
          </w:tcPr>
          <w:p w14:paraId="768BF91A" w14:textId="7F550A0E"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1EF352C0" w14:textId="044E2049" w:rsidTr="003C25D6">
        <w:tc>
          <w:tcPr>
            <w:tcW w:w="267" w:type="pct"/>
            <w:vAlign w:val="bottom"/>
          </w:tcPr>
          <w:p w14:paraId="230E0F1F" w14:textId="77777777" w:rsidR="00D93923" w:rsidRPr="007238E1" w:rsidRDefault="00D93923" w:rsidP="00766A3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12</w:t>
            </w:r>
          </w:p>
        </w:tc>
        <w:tc>
          <w:tcPr>
            <w:tcW w:w="2428" w:type="pct"/>
            <w:vAlign w:val="bottom"/>
          </w:tcPr>
          <w:p w14:paraId="6D66DE51" w14:textId="77777777" w:rsidR="00D93923" w:rsidRPr="007238E1" w:rsidRDefault="00D93923" w:rsidP="00766A3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Основные</w:t>
            </w:r>
            <w:r w:rsidRPr="007238E1">
              <w:rPr>
                <w:rFonts w:ascii="Times New Roman" w:eastAsia="Times New Roman" w:hAnsi="Times New Roman" w:cs="Times New Roman"/>
                <w:w w:val="98"/>
                <w:sz w:val="24"/>
                <w:szCs w:val="24"/>
                <w:lang w:eastAsia="ru-RU"/>
              </w:rPr>
              <w:t xml:space="preserve"> тенденции</w:t>
            </w:r>
            <w:r w:rsidRPr="007238E1">
              <w:rPr>
                <w:rFonts w:ascii="Times New Roman" w:eastAsia="Times New Roman" w:hAnsi="Times New Roman" w:cs="Times New Roman"/>
                <w:sz w:val="24"/>
                <w:szCs w:val="24"/>
                <w:lang w:eastAsia="ru-RU"/>
              </w:rPr>
              <w:t xml:space="preserve"> </w:t>
            </w:r>
          </w:p>
          <w:p w14:paraId="1E6BC343" w14:textId="77777777" w:rsidR="00D93923" w:rsidRPr="007238E1" w:rsidRDefault="00D93923" w:rsidP="00766A3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развития современного русского языка</w:t>
            </w:r>
          </w:p>
        </w:tc>
        <w:tc>
          <w:tcPr>
            <w:tcW w:w="449" w:type="pct"/>
            <w:vAlign w:val="bottom"/>
          </w:tcPr>
          <w:p w14:paraId="272EA24E" w14:textId="2DA7830E"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3155052" w14:textId="0DE4E493" w:rsidR="00D93923" w:rsidRPr="007238E1" w:rsidRDefault="00D93923" w:rsidP="00D85A8B">
            <w:pPr>
              <w:ind w:righ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 упр.40</w:t>
            </w:r>
          </w:p>
        </w:tc>
        <w:tc>
          <w:tcPr>
            <w:tcW w:w="629" w:type="pct"/>
            <w:vAlign w:val="bottom"/>
          </w:tcPr>
          <w:p w14:paraId="23B7264B" w14:textId="46660D61" w:rsidR="00D93923" w:rsidRPr="007238E1" w:rsidRDefault="00D93923" w:rsidP="00907337">
            <w:pPr>
              <w:jc w:val="center"/>
              <w:rPr>
                <w:rFonts w:ascii="Times New Roman" w:eastAsia="Times New Roman" w:hAnsi="Times New Roman" w:cs="Times New Roman"/>
                <w:sz w:val="24"/>
                <w:szCs w:val="24"/>
                <w:lang w:eastAsia="ru-RU"/>
              </w:rPr>
            </w:pPr>
          </w:p>
        </w:tc>
        <w:tc>
          <w:tcPr>
            <w:tcW w:w="404" w:type="pct"/>
            <w:vAlign w:val="bottom"/>
          </w:tcPr>
          <w:p w14:paraId="0D7B1876" w14:textId="3252EFA0" w:rsidR="00D93923" w:rsidRPr="007238E1" w:rsidRDefault="00D93923" w:rsidP="00D85A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284" w:type="pct"/>
            <w:gridSpan w:val="4"/>
          </w:tcPr>
          <w:p w14:paraId="4444D02E" w14:textId="1379A667" w:rsidR="00D93923" w:rsidRPr="007238E1" w:rsidRDefault="00D93923" w:rsidP="00860F6F">
            <w:pPr>
              <w:tabs>
                <w:tab w:val="left" w:pos="4780"/>
              </w:tabs>
              <w:rPr>
                <w:rFonts w:ascii="Times New Roman" w:eastAsia="Times New Roman" w:hAnsi="Times New Roman" w:cs="Times New Roman"/>
                <w:b/>
                <w:sz w:val="24"/>
                <w:szCs w:val="24"/>
                <w:lang w:eastAsia="ru-RU"/>
              </w:rPr>
            </w:pPr>
          </w:p>
        </w:tc>
      </w:tr>
      <w:tr w:rsidR="00D93923" w14:paraId="1EAA738C" w14:textId="64BC3552" w:rsidTr="003C25D6">
        <w:tc>
          <w:tcPr>
            <w:tcW w:w="267" w:type="pct"/>
            <w:vAlign w:val="bottom"/>
          </w:tcPr>
          <w:p w14:paraId="7AA1A0F4" w14:textId="27107BBC" w:rsidR="00D93923" w:rsidRPr="007238E1" w:rsidRDefault="00D93923" w:rsidP="00A66AAB">
            <w:pPr>
              <w:jc w:val="center"/>
              <w:rPr>
                <w:rFonts w:ascii="Times New Roman" w:eastAsia="Times New Roman" w:hAnsi="Times New Roman" w:cs="Times New Roman"/>
                <w:b/>
                <w:w w:val="99"/>
                <w:sz w:val="24"/>
                <w:szCs w:val="24"/>
                <w:lang w:eastAsia="ru-RU"/>
              </w:rPr>
            </w:pPr>
            <w:r>
              <w:rPr>
                <w:rFonts w:ascii="Times New Roman" w:eastAsia="Times New Roman" w:hAnsi="Times New Roman" w:cs="Times New Roman"/>
                <w:b/>
                <w:w w:val="99"/>
                <w:sz w:val="24"/>
                <w:szCs w:val="24"/>
                <w:lang w:eastAsia="ru-RU"/>
              </w:rPr>
              <w:t>13</w:t>
            </w:r>
          </w:p>
        </w:tc>
        <w:tc>
          <w:tcPr>
            <w:tcW w:w="2428" w:type="pct"/>
            <w:vAlign w:val="bottom"/>
          </w:tcPr>
          <w:p w14:paraId="25A8A455" w14:textId="3D80CB5E" w:rsidR="00D93923" w:rsidRPr="007238E1" w:rsidRDefault="00D93923" w:rsidP="00A66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функциональные  разновидности</w:t>
            </w:r>
          </w:p>
        </w:tc>
        <w:tc>
          <w:tcPr>
            <w:tcW w:w="449" w:type="pct"/>
            <w:vAlign w:val="bottom"/>
          </w:tcPr>
          <w:p w14:paraId="51B515BD" w14:textId="46D5694F" w:rsidR="00D93923" w:rsidRDefault="00D93923" w:rsidP="00A66AA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B0FCABA" w14:textId="4849115E" w:rsidR="00D93923" w:rsidRDefault="00D93923" w:rsidP="00A66AAB">
            <w:pPr>
              <w:ind w:righ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 упр.44</w:t>
            </w:r>
          </w:p>
        </w:tc>
        <w:tc>
          <w:tcPr>
            <w:tcW w:w="629" w:type="pct"/>
            <w:vAlign w:val="bottom"/>
          </w:tcPr>
          <w:p w14:paraId="17E11DF6" w14:textId="77777777" w:rsidR="00D93923" w:rsidRPr="007238E1" w:rsidRDefault="00D93923" w:rsidP="00A66AAB">
            <w:pPr>
              <w:jc w:val="center"/>
              <w:rPr>
                <w:rFonts w:ascii="Times New Roman" w:eastAsia="Times New Roman" w:hAnsi="Times New Roman" w:cs="Times New Roman"/>
                <w:sz w:val="24"/>
                <w:szCs w:val="24"/>
                <w:lang w:eastAsia="ru-RU"/>
              </w:rPr>
            </w:pPr>
          </w:p>
        </w:tc>
        <w:tc>
          <w:tcPr>
            <w:tcW w:w="404" w:type="pct"/>
            <w:vAlign w:val="bottom"/>
          </w:tcPr>
          <w:p w14:paraId="3247186C" w14:textId="7D050871" w:rsidR="00D93923" w:rsidRDefault="00D93923" w:rsidP="00A66AA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284" w:type="pct"/>
            <w:gridSpan w:val="4"/>
          </w:tcPr>
          <w:p w14:paraId="6C80A798" w14:textId="5F088479" w:rsidR="00D93923" w:rsidRDefault="00D93923" w:rsidP="00860F6F">
            <w:pPr>
              <w:tabs>
                <w:tab w:val="left" w:pos="4780"/>
              </w:tabs>
              <w:rPr>
                <w:rFonts w:ascii="Times New Roman" w:eastAsia="Times New Roman" w:hAnsi="Times New Roman" w:cs="Times New Roman"/>
                <w:sz w:val="24"/>
                <w:szCs w:val="24"/>
                <w:lang w:eastAsia="ru-RU"/>
              </w:rPr>
            </w:pPr>
          </w:p>
        </w:tc>
      </w:tr>
      <w:tr w:rsidR="00D93923" w14:paraId="1063D514" w14:textId="2C15F357" w:rsidTr="003C25D6">
        <w:tc>
          <w:tcPr>
            <w:tcW w:w="267" w:type="pct"/>
            <w:vAlign w:val="bottom"/>
          </w:tcPr>
          <w:p w14:paraId="00472FFA" w14:textId="348AD9B5" w:rsidR="00D93923" w:rsidRDefault="00D93923" w:rsidP="00A66AAB">
            <w:pPr>
              <w:jc w:val="center"/>
              <w:rPr>
                <w:rFonts w:ascii="Times New Roman" w:eastAsia="Times New Roman" w:hAnsi="Times New Roman" w:cs="Times New Roman"/>
                <w:b/>
                <w:w w:val="99"/>
                <w:sz w:val="24"/>
                <w:szCs w:val="24"/>
                <w:lang w:eastAsia="ru-RU"/>
              </w:rPr>
            </w:pPr>
            <w:r>
              <w:rPr>
                <w:rFonts w:ascii="Times New Roman" w:eastAsia="Times New Roman" w:hAnsi="Times New Roman" w:cs="Times New Roman"/>
                <w:b/>
                <w:w w:val="99"/>
                <w:sz w:val="24"/>
                <w:szCs w:val="24"/>
                <w:lang w:eastAsia="ru-RU"/>
              </w:rPr>
              <w:t>14</w:t>
            </w:r>
          </w:p>
        </w:tc>
        <w:tc>
          <w:tcPr>
            <w:tcW w:w="2428" w:type="pct"/>
            <w:vAlign w:val="bottom"/>
          </w:tcPr>
          <w:p w14:paraId="46084CE2" w14:textId="6752C248" w:rsidR="00D93923" w:rsidRPr="007238E1" w:rsidRDefault="00D93923" w:rsidP="00A66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Ускорение языковой эволюции.</w:t>
            </w:r>
          </w:p>
        </w:tc>
        <w:tc>
          <w:tcPr>
            <w:tcW w:w="449" w:type="pct"/>
            <w:vAlign w:val="bottom"/>
          </w:tcPr>
          <w:p w14:paraId="477A5A61" w14:textId="3F928B5C" w:rsidR="00D93923" w:rsidRDefault="00D93923" w:rsidP="00A66AA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BEA147A" w14:textId="7B35C4AE" w:rsidR="00D93923" w:rsidRDefault="00D93923" w:rsidP="00A66AAB">
            <w:pPr>
              <w:ind w:righ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 упр.47</w:t>
            </w:r>
          </w:p>
        </w:tc>
        <w:tc>
          <w:tcPr>
            <w:tcW w:w="629" w:type="pct"/>
            <w:vAlign w:val="bottom"/>
          </w:tcPr>
          <w:p w14:paraId="1E2072F9" w14:textId="77777777" w:rsidR="00D93923" w:rsidRPr="007238E1" w:rsidRDefault="00D93923" w:rsidP="00A66AAB">
            <w:pPr>
              <w:jc w:val="center"/>
              <w:rPr>
                <w:rFonts w:ascii="Times New Roman" w:eastAsia="Times New Roman" w:hAnsi="Times New Roman" w:cs="Times New Roman"/>
                <w:sz w:val="24"/>
                <w:szCs w:val="24"/>
                <w:lang w:eastAsia="ru-RU"/>
              </w:rPr>
            </w:pPr>
          </w:p>
        </w:tc>
        <w:tc>
          <w:tcPr>
            <w:tcW w:w="404" w:type="pct"/>
            <w:vAlign w:val="bottom"/>
          </w:tcPr>
          <w:p w14:paraId="5DE78E73" w14:textId="1F418E1B" w:rsidR="00D93923" w:rsidRDefault="00D93923" w:rsidP="00A66AA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284" w:type="pct"/>
            <w:gridSpan w:val="4"/>
          </w:tcPr>
          <w:p w14:paraId="1750C35F" w14:textId="726E08AE" w:rsidR="00D93923" w:rsidRDefault="00D93923" w:rsidP="00860F6F">
            <w:pPr>
              <w:tabs>
                <w:tab w:val="left" w:pos="4780"/>
              </w:tabs>
              <w:rPr>
                <w:rFonts w:ascii="Times New Roman" w:eastAsia="Times New Roman" w:hAnsi="Times New Roman" w:cs="Times New Roman"/>
                <w:sz w:val="24"/>
                <w:szCs w:val="24"/>
                <w:lang w:eastAsia="ru-RU"/>
              </w:rPr>
            </w:pPr>
          </w:p>
        </w:tc>
      </w:tr>
      <w:tr w:rsidR="00D93923" w14:paraId="00A2C9B1" w14:textId="7DE4F314" w:rsidTr="003C25D6">
        <w:trPr>
          <w:trHeight w:val="518"/>
        </w:trPr>
        <w:tc>
          <w:tcPr>
            <w:tcW w:w="267" w:type="pct"/>
            <w:vAlign w:val="bottom"/>
          </w:tcPr>
          <w:p w14:paraId="12687AFD"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15</w:t>
            </w:r>
          </w:p>
        </w:tc>
        <w:tc>
          <w:tcPr>
            <w:tcW w:w="2428" w:type="pct"/>
            <w:vAlign w:val="bottom"/>
          </w:tcPr>
          <w:p w14:paraId="4D430830"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w:t>
            </w:r>
            <w:r>
              <w:rPr>
                <w:rFonts w:ascii="Times New Roman" w:eastAsia="Times New Roman" w:hAnsi="Times New Roman" w:cs="Times New Roman"/>
                <w:sz w:val="24"/>
                <w:szCs w:val="24"/>
                <w:lang w:eastAsia="ru-RU"/>
              </w:rPr>
              <w:tab/>
              <w:t xml:space="preserve"> </w:t>
            </w:r>
            <w:r w:rsidRPr="007238E1">
              <w:rPr>
                <w:rFonts w:ascii="Times New Roman" w:eastAsia="Times New Roman" w:hAnsi="Times New Roman" w:cs="Times New Roman"/>
                <w:sz w:val="24"/>
                <w:szCs w:val="24"/>
                <w:lang w:eastAsia="ru-RU"/>
              </w:rPr>
              <w:t>иноязычные</w:t>
            </w:r>
            <w:r>
              <w:rPr>
                <w:rFonts w:ascii="Times New Roman" w:eastAsia="Times New Roman" w:hAnsi="Times New Roman" w:cs="Times New Roman"/>
                <w:sz w:val="24"/>
                <w:szCs w:val="24"/>
                <w:lang w:eastAsia="ru-RU"/>
              </w:rPr>
              <w:t xml:space="preserve"> заимствования в </w:t>
            </w:r>
            <w:r w:rsidRPr="007238E1">
              <w:rPr>
                <w:rFonts w:ascii="Times New Roman" w:eastAsia="Times New Roman" w:hAnsi="Times New Roman" w:cs="Times New Roman"/>
                <w:sz w:val="24"/>
                <w:szCs w:val="24"/>
                <w:lang w:eastAsia="ru-RU"/>
              </w:rPr>
              <w:t>современном русском языке</w:t>
            </w:r>
          </w:p>
        </w:tc>
        <w:tc>
          <w:tcPr>
            <w:tcW w:w="449" w:type="pct"/>
            <w:vAlign w:val="bottom"/>
          </w:tcPr>
          <w:p w14:paraId="1F9DEFD5" w14:textId="143EFAE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906826B" w14:textId="74246AF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П.6 упр.50 </w:t>
            </w:r>
          </w:p>
        </w:tc>
        <w:tc>
          <w:tcPr>
            <w:tcW w:w="629" w:type="pct"/>
            <w:vAlign w:val="bottom"/>
          </w:tcPr>
          <w:p w14:paraId="686831E2" w14:textId="77777777" w:rsidR="00D93923" w:rsidRDefault="00D93923" w:rsidP="00D93923">
            <w:pPr>
              <w:tabs>
                <w:tab w:val="left" w:pos="916"/>
              </w:tabs>
              <w:jc w:val="center"/>
              <w:rPr>
                <w:rFonts w:ascii="Times New Roman CYR" w:hAnsi="Times New Roman CYR"/>
                <w:sz w:val="24"/>
                <w:szCs w:val="24"/>
              </w:rPr>
            </w:pPr>
            <w:r w:rsidRPr="00E32D0B">
              <w:rPr>
                <w:rFonts w:ascii="Times New Roman CYR" w:hAnsi="Times New Roman CYR"/>
                <w:sz w:val="24"/>
                <w:szCs w:val="24"/>
              </w:rPr>
              <w:t>Международный день школьных библиотек</w:t>
            </w:r>
          </w:p>
          <w:p w14:paraId="59C5F3A6" w14:textId="004E96A1" w:rsidR="00D93923" w:rsidRPr="007238E1" w:rsidRDefault="00D93923" w:rsidP="00D93923">
            <w:pPr>
              <w:jc w:val="center"/>
              <w:rPr>
                <w:rFonts w:ascii="Times New Roman" w:eastAsia="Times New Roman" w:hAnsi="Times New Roman" w:cs="Times New Roman"/>
                <w:sz w:val="24"/>
                <w:szCs w:val="24"/>
                <w:lang w:eastAsia="ru-RU"/>
              </w:rPr>
            </w:pPr>
            <w:r w:rsidRPr="00E32D0B">
              <w:rPr>
                <w:rFonts w:ascii="Times New Roman CYR" w:hAnsi="Times New Roman CYR"/>
                <w:sz w:val="24"/>
                <w:szCs w:val="24"/>
              </w:rPr>
              <w:t>(четвертый</w:t>
            </w:r>
            <w:r>
              <w:rPr>
                <w:rFonts w:ascii="Times New Roman CYR" w:hAnsi="Times New Roman CYR"/>
                <w:sz w:val="24"/>
                <w:szCs w:val="24"/>
              </w:rPr>
              <w:t xml:space="preserve"> </w:t>
            </w:r>
            <w:r w:rsidRPr="00E32D0B">
              <w:rPr>
                <w:rFonts w:ascii="Times New Roman CYR" w:hAnsi="Times New Roman CYR"/>
                <w:sz w:val="24"/>
                <w:szCs w:val="24"/>
              </w:rPr>
              <w:t>понедельник октября)</w:t>
            </w:r>
          </w:p>
        </w:tc>
        <w:tc>
          <w:tcPr>
            <w:tcW w:w="404" w:type="pct"/>
            <w:vAlign w:val="bottom"/>
          </w:tcPr>
          <w:p w14:paraId="4BE9BFEC" w14:textId="508D6F6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284" w:type="pct"/>
            <w:gridSpan w:val="4"/>
          </w:tcPr>
          <w:p w14:paraId="1A210AAA" w14:textId="4C034AF3"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748B5F0C" w14:textId="2FD0E677" w:rsidTr="003C25D6">
        <w:trPr>
          <w:gridAfter w:val="2"/>
          <w:wAfter w:w="12" w:type="pct"/>
          <w:trHeight w:val="240"/>
        </w:trPr>
        <w:tc>
          <w:tcPr>
            <w:tcW w:w="267" w:type="pct"/>
            <w:vAlign w:val="bottom"/>
          </w:tcPr>
          <w:p w14:paraId="00204C0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16</w:t>
            </w:r>
          </w:p>
        </w:tc>
        <w:tc>
          <w:tcPr>
            <w:tcW w:w="2428" w:type="pct"/>
            <w:vAlign w:val="bottom"/>
          </w:tcPr>
          <w:p w14:paraId="35A70445" w14:textId="6578CC02" w:rsidR="00D93923" w:rsidRPr="005B6D92" w:rsidRDefault="00D93923" w:rsidP="00D93923">
            <w:pPr>
              <w:rPr>
                <w:rFonts w:ascii="Times New Roman" w:eastAsia="Times New Roman" w:hAnsi="Times New Roman" w:cs="Times New Roman"/>
                <w:sz w:val="24"/>
                <w:szCs w:val="24"/>
                <w:lang w:eastAsia="ru-RU"/>
              </w:rPr>
            </w:pPr>
            <w:r w:rsidRPr="005B6D92">
              <w:rPr>
                <w:rFonts w:ascii="Times New Roman" w:eastAsia="Times New Roman" w:hAnsi="Times New Roman" w:cs="Times New Roman"/>
                <w:sz w:val="24"/>
                <w:szCs w:val="24"/>
                <w:lang w:eastAsia="ru-RU"/>
              </w:rPr>
              <w:t>Вариантность иноязычных неологизмов.</w:t>
            </w:r>
          </w:p>
        </w:tc>
        <w:tc>
          <w:tcPr>
            <w:tcW w:w="449" w:type="pct"/>
            <w:vAlign w:val="bottom"/>
          </w:tcPr>
          <w:p w14:paraId="635B897B" w14:textId="4F2BB3F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9B61949" w14:textId="2233F4F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П.6 упр.53</w:t>
            </w:r>
          </w:p>
        </w:tc>
        <w:tc>
          <w:tcPr>
            <w:tcW w:w="629" w:type="pct"/>
            <w:vAlign w:val="bottom"/>
          </w:tcPr>
          <w:p w14:paraId="69F4EB0C" w14:textId="793080CF"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88A49B2" w14:textId="255FDD0D"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272" w:type="pct"/>
            <w:gridSpan w:val="2"/>
          </w:tcPr>
          <w:p w14:paraId="73EA09EB" w14:textId="376D6F7B"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A201A20" w14:textId="60076D1F" w:rsidTr="003C25D6">
        <w:trPr>
          <w:gridAfter w:val="2"/>
          <w:wAfter w:w="12" w:type="pct"/>
          <w:trHeight w:val="675"/>
        </w:trPr>
        <w:tc>
          <w:tcPr>
            <w:tcW w:w="267" w:type="pct"/>
            <w:vAlign w:val="bottom"/>
          </w:tcPr>
          <w:p w14:paraId="21CA581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lastRenderedPageBreak/>
              <w:t>17</w:t>
            </w:r>
          </w:p>
        </w:tc>
        <w:tc>
          <w:tcPr>
            <w:tcW w:w="2428" w:type="pct"/>
            <w:vAlign w:val="bottom"/>
          </w:tcPr>
          <w:p w14:paraId="6AA2CA50" w14:textId="6CC4D72A" w:rsidR="00D93923" w:rsidRPr="005B6D92" w:rsidRDefault="00D93923" w:rsidP="00D93923">
            <w:pPr>
              <w:rPr>
                <w:rFonts w:ascii="Times New Roman" w:eastAsia="Times New Roman" w:hAnsi="Times New Roman" w:cs="Times New Roman"/>
                <w:sz w:val="24"/>
                <w:szCs w:val="24"/>
                <w:lang w:eastAsia="ru-RU"/>
              </w:rPr>
            </w:pPr>
            <w:r w:rsidRPr="005B6D92">
              <w:rPr>
                <w:rFonts w:ascii="Times New Roman" w:hAnsi="Times New Roman" w:cs="Times New Roman"/>
                <w:sz w:val="23"/>
                <w:szCs w:val="23"/>
                <w:shd w:val="clear" w:color="auto" w:fill="FFFFFF"/>
              </w:rPr>
              <w:t>Активизация процесса заимствования иноязычных слов.</w:t>
            </w:r>
          </w:p>
        </w:tc>
        <w:tc>
          <w:tcPr>
            <w:tcW w:w="449" w:type="pct"/>
            <w:vAlign w:val="bottom"/>
          </w:tcPr>
          <w:p w14:paraId="02385C59" w14:textId="5AA44BAB"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73B6A6B" w14:textId="0743C60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П.6 упр.56</w:t>
            </w:r>
          </w:p>
        </w:tc>
        <w:tc>
          <w:tcPr>
            <w:tcW w:w="629" w:type="pct"/>
            <w:vAlign w:val="bottom"/>
          </w:tcPr>
          <w:p w14:paraId="4D6E6B88" w14:textId="1000DEC4" w:rsidR="00D93923" w:rsidRPr="007238E1" w:rsidRDefault="00D93923" w:rsidP="00D93923">
            <w:pPr>
              <w:jc w:val="center"/>
              <w:rPr>
                <w:rFonts w:ascii="Times New Roman" w:eastAsia="Times New Roman" w:hAnsi="Times New Roman" w:cs="Times New Roman"/>
                <w:sz w:val="24"/>
                <w:szCs w:val="24"/>
                <w:lang w:eastAsia="ru-RU"/>
              </w:rPr>
            </w:pPr>
            <w:r w:rsidRPr="00E32D0B">
              <w:rPr>
                <w:rFonts w:ascii="Times New Roman CYR" w:hAnsi="Times New Roman CYR"/>
                <w:sz w:val="24"/>
                <w:szCs w:val="24"/>
              </w:rPr>
              <w:t>День народного единства</w:t>
            </w:r>
          </w:p>
        </w:tc>
        <w:tc>
          <w:tcPr>
            <w:tcW w:w="404" w:type="pct"/>
            <w:vAlign w:val="bottom"/>
          </w:tcPr>
          <w:p w14:paraId="6A51B55D" w14:textId="70ECD3A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w:t>
            </w:r>
          </w:p>
        </w:tc>
        <w:tc>
          <w:tcPr>
            <w:tcW w:w="272" w:type="pct"/>
            <w:gridSpan w:val="2"/>
          </w:tcPr>
          <w:p w14:paraId="20201707" w14:textId="1C57C769"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FF33EA1" w14:textId="090522B7" w:rsidTr="003C25D6">
        <w:trPr>
          <w:gridAfter w:val="2"/>
          <w:wAfter w:w="12" w:type="pct"/>
        </w:trPr>
        <w:tc>
          <w:tcPr>
            <w:tcW w:w="267" w:type="pct"/>
            <w:vAlign w:val="bottom"/>
          </w:tcPr>
          <w:p w14:paraId="0C96E20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18</w:t>
            </w:r>
          </w:p>
        </w:tc>
        <w:tc>
          <w:tcPr>
            <w:tcW w:w="2428" w:type="pct"/>
            <w:vAlign w:val="bottom"/>
          </w:tcPr>
          <w:p w14:paraId="136A7E1D"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Словообразовательные неологизмы в современном  </w:t>
            </w:r>
            <w:r w:rsidRPr="007238E1">
              <w:rPr>
                <w:rFonts w:ascii="Times New Roman" w:eastAsia="Times New Roman" w:hAnsi="Times New Roman" w:cs="Times New Roman"/>
                <w:sz w:val="24"/>
                <w:szCs w:val="24"/>
                <w:lang w:eastAsia="ru-RU"/>
              </w:rPr>
              <w:t>русском языке</w:t>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p>
        </w:tc>
        <w:tc>
          <w:tcPr>
            <w:tcW w:w="449" w:type="pct"/>
            <w:vAlign w:val="bottom"/>
          </w:tcPr>
          <w:p w14:paraId="7774E843" w14:textId="6BF7D4C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AFF485A" w14:textId="0C6E53D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П.7 упр.60</w:t>
            </w:r>
          </w:p>
        </w:tc>
        <w:tc>
          <w:tcPr>
            <w:tcW w:w="629" w:type="pct"/>
            <w:vAlign w:val="bottom"/>
          </w:tcPr>
          <w:p w14:paraId="0E8781D6" w14:textId="197CD7CD"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ACA2F13" w14:textId="29AFDB5F"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272" w:type="pct"/>
            <w:gridSpan w:val="2"/>
          </w:tcPr>
          <w:p w14:paraId="7F8C99BF" w14:textId="6E37899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2742E94" w14:textId="14AF36B0" w:rsidTr="003C25D6">
        <w:trPr>
          <w:gridAfter w:val="2"/>
          <w:wAfter w:w="12" w:type="pct"/>
          <w:trHeight w:val="707"/>
        </w:trPr>
        <w:tc>
          <w:tcPr>
            <w:tcW w:w="267" w:type="pct"/>
            <w:vAlign w:val="bottom"/>
          </w:tcPr>
          <w:p w14:paraId="41B68546"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19</w:t>
            </w:r>
          </w:p>
        </w:tc>
        <w:tc>
          <w:tcPr>
            <w:tcW w:w="2428" w:type="pct"/>
            <w:vAlign w:val="bottom"/>
          </w:tcPr>
          <w:p w14:paraId="12239FA8" w14:textId="234AD72B"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3"/>
                <w:szCs w:val="23"/>
                <w:shd w:val="clear" w:color="auto" w:fill="FFFFFF"/>
              </w:rPr>
              <w:t>Неологический  бум</w:t>
            </w:r>
            <w:r w:rsidRPr="00251CB7">
              <w:rPr>
                <w:rFonts w:ascii="Times New Roman" w:eastAsia="Times New Roman" w:hAnsi="Times New Roman" w:cs="Times New Roman"/>
                <w:sz w:val="24"/>
                <w:szCs w:val="24"/>
                <w:lang w:eastAsia="ru-RU"/>
              </w:rPr>
              <w:tab/>
            </w:r>
          </w:p>
        </w:tc>
        <w:tc>
          <w:tcPr>
            <w:tcW w:w="449" w:type="pct"/>
            <w:vAlign w:val="bottom"/>
          </w:tcPr>
          <w:p w14:paraId="7BB09F9B" w14:textId="1DA9F71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1E80AA0" w14:textId="30DEDCE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П.7 упр.63</w:t>
            </w:r>
          </w:p>
        </w:tc>
        <w:tc>
          <w:tcPr>
            <w:tcW w:w="629" w:type="pct"/>
            <w:vAlign w:val="bottom"/>
          </w:tcPr>
          <w:p w14:paraId="7DEC65C7" w14:textId="6CDDC63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8F3D275" w14:textId="6B7BFBF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272" w:type="pct"/>
            <w:gridSpan w:val="2"/>
          </w:tcPr>
          <w:p w14:paraId="71097256" w14:textId="4297D7D8"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900CB19" w14:textId="1115C69F" w:rsidTr="003C25D6">
        <w:trPr>
          <w:gridAfter w:val="2"/>
          <w:wAfter w:w="12" w:type="pct"/>
          <w:trHeight w:val="690"/>
        </w:trPr>
        <w:tc>
          <w:tcPr>
            <w:tcW w:w="267" w:type="pct"/>
            <w:vAlign w:val="bottom"/>
          </w:tcPr>
          <w:p w14:paraId="0E2B9572"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20</w:t>
            </w:r>
          </w:p>
        </w:tc>
        <w:tc>
          <w:tcPr>
            <w:tcW w:w="2428" w:type="pct"/>
            <w:vAlign w:val="bottom"/>
          </w:tcPr>
          <w:p w14:paraId="5B5F252D" w14:textId="53AC9876"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Морфологические неологизмы.</w:t>
            </w:r>
          </w:p>
        </w:tc>
        <w:tc>
          <w:tcPr>
            <w:tcW w:w="449" w:type="pct"/>
            <w:vAlign w:val="bottom"/>
          </w:tcPr>
          <w:p w14:paraId="6C221AF1" w14:textId="1C77D98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3708975" w14:textId="380AEA6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П.7 упр.65</w:t>
            </w:r>
          </w:p>
        </w:tc>
        <w:tc>
          <w:tcPr>
            <w:tcW w:w="629" w:type="pct"/>
            <w:vAlign w:val="bottom"/>
          </w:tcPr>
          <w:p w14:paraId="3F563BB9" w14:textId="51BCEF40"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4D4C601" w14:textId="1FDA5F2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272" w:type="pct"/>
            <w:gridSpan w:val="2"/>
          </w:tcPr>
          <w:p w14:paraId="6A3E0989" w14:textId="54376F75"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B42BDF8" w14:textId="29A22223" w:rsidTr="003C25D6">
        <w:trPr>
          <w:gridAfter w:val="2"/>
          <w:wAfter w:w="12" w:type="pct"/>
          <w:trHeight w:val="556"/>
        </w:trPr>
        <w:tc>
          <w:tcPr>
            <w:tcW w:w="267" w:type="pct"/>
            <w:vAlign w:val="bottom"/>
          </w:tcPr>
          <w:p w14:paraId="5E7C615C"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21</w:t>
            </w:r>
          </w:p>
        </w:tc>
        <w:tc>
          <w:tcPr>
            <w:tcW w:w="2428" w:type="pct"/>
            <w:vAlign w:val="bottom"/>
          </w:tcPr>
          <w:p w14:paraId="64AFFA1C" w14:textId="099B62E0"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Переосмысление значений   </w:t>
            </w:r>
            <w:r w:rsidRPr="007238E1">
              <w:rPr>
                <w:rFonts w:ascii="Times New Roman" w:eastAsia="Times New Roman" w:hAnsi="Times New Roman" w:cs="Times New Roman"/>
                <w:sz w:val="24"/>
                <w:szCs w:val="24"/>
                <w:lang w:eastAsia="ru-RU"/>
              </w:rPr>
              <w:t>слов в современном русском языке</w:t>
            </w:r>
          </w:p>
          <w:p w14:paraId="4E1AEF65" w14:textId="77777777" w:rsidR="00D93923" w:rsidRPr="007238E1" w:rsidRDefault="00D93923" w:rsidP="00D93923">
            <w:pPr>
              <w:rPr>
                <w:rFonts w:ascii="Times New Roman" w:eastAsia="Times New Roman" w:hAnsi="Times New Roman" w:cs="Times New Roman"/>
                <w:sz w:val="24"/>
                <w:szCs w:val="24"/>
                <w:lang w:eastAsia="ru-RU"/>
              </w:rPr>
            </w:pPr>
          </w:p>
        </w:tc>
        <w:tc>
          <w:tcPr>
            <w:tcW w:w="449" w:type="pct"/>
            <w:vAlign w:val="bottom"/>
          </w:tcPr>
          <w:p w14:paraId="7A5ECCC1" w14:textId="3CE1238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1E20ADE" w14:textId="6C7604D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П.8 упр.68</w:t>
            </w:r>
          </w:p>
        </w:tc>
        <w:tc>
          <w:tcPr>
            <w:tcW w:w="629" w:type="pct"/>
            <w:vAlign w:val="bottom"/>
          </w:tcPr>
          <w:p w14:paraId="77C798C6" w14:textId="2193BE65"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316825B" w14:textId="0C93CC2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272" w:type="pct"/>
            <w:gridSpan w:val="2"/>
          </w:tcPr>
          <w:p w14:paraId="3F3CD1A0" w14:textId="663DDC7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72BE73C8" w14:textId="574D9BD8" w:rsidTr="003C25D6">
        <w:trPr>
          <w:gridAfter w:val="2"/>
          <w:wAfter w:w="12" w:type="pct"/>
          <w:trHeight w:val="569"/>
        </w:trPr>
        <w:tc>
          <w:tcPr>
            <w:tcW w:w="267" w:type="pct"/>
            <w:vAlign w:val="bottom"/>
          </w:tcPr>
          <w:p w14:paraId="6A7E9A93"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22</w:t>
            </w:r>
          </w:p>
        </w:tc>
        <w:tc>
          <w:tcPr>
            <w:tcW w:w="2428" w:type="pct"/>
            <w:vAlign w:val="bottom"/>
          </w:tcPr>
          <w:p w14:paraId="20E47051" w14:textId="4BD6DAC3"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«Словарь русского языка» С.И. Ожегова</w:t>
            </w:r>
          </w:p>
        </w:tc>
        <w:tc>
          <w:tcPr>
            <w:tcW w:w="449" w:type="pct"/>
            <w:vAlign w:val="bottom"/>
          </w:tcPr>
          <w:p w14:paraId="76B59296" w14:textId="241BD15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EC5896B" w14:textId="793644A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П.8 упр.72</w:t>
            </w:r>
          </w:p>
        </w:tc>
        <w:tc>
          <w:tcPr>
            <w:tcW w:w="629" w:type="pct"/>
            <w:vAlign w:val="bottom"/>
          </w:tcPr>
          <w:p w14:paraId="6B358A56" w14:textId="448BC69D"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442DFAC" w14:textId="72D01B8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272" w:type="pct"/>
            <w:gridSpan w:val="2"/>
          </w:tcPr>
          <w:p w14:paraId="0008F57D" w14:textId="765731C4"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7749116" w14:textId="6C6EF0C1" w:rsidTr="003C25D6">
        <w:trPr>
          <w:gridAfter w:val="2"/>
          <w:wAfter w:w="12" w:type="pct"/>
          <w:trHeight w:val="579"/>
        </w:trPr>
        <w:tc>
          <w:tcPr>
            <w:tcW w:w="267" w:type="pct"/>
            <w:vAlign w:val="bottom"/>
          </w:tcPr>
          <w:p w14:paraId="0F6CA26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23</w:t>
            </w:r>
          </w:p>
        </w:tc>
        <w:tc>
          <w:tcPr>
            <w:tcW w:w="2428" w:type="pct"/>
            <w:vAlign w:val="bottom"/>
          </w:tcPr>
          <w:p w14:paraId="3DF9D718" w14:textId="62349732"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новых  значений у слов .</w:t>
            </w:r>
          </w:p>
        </w:tc>
        <w:tc>
          <w:tcPr>
            <w:tcW w:w="449" w:type="pct"/>
            <w:vAlign w:val="bottom"/>
          </w:tcPr>
          <w:p w14:paraId="34BD7A9A" w14:textId="5A3A1F3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64153957" w14:textId="70BACCE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П.8 упр.74</w:t>
            </w:r>
          </w:p>
        </w:tc>
        <w:tc>
          <w:tcPr>
            <w:tcW w:w="629" w:type="pct"/>
            <w:vAlign w:val="bottom"/>
          </w:tcPr>
          <w:p w14:paraId="1D459ED1" w14:textId="198FA840"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54BD74F" w14:textId="64345E4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272" w:type="pct"/>
            <w:gridSpan w:val="2"/>
          </w:tcPr>
          <w:p w14:paraId="12EA7419" w14:textId="62B465BB"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F74C212" w14:textId="26F189E3" w:rsidTr="003C25D6">
        <w:trPr>
          <w:gridAfter w:val="2"/>
          <w:wAfter w:w="12" w:type="pct"/>
          <w:trHeight w:val="876"/>
        </w:trPr>
        <w:tc>
          <w:tcPr>
            <w:tcW w:w="267" w:type="pct"/>
            <w:vAlign w:val="bottom"/>
          </w:tcPr>
          <w:p w14:paraId="5DEEE70F"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24</w:t>
            </w:r>
          </w:p>
        </w:tc>
        <w:tc>
          <w:tcPr>
            <w:tcW w:w="2428" w:type="pct"/>
            <w:vAlign w:val="bottom"/>
          </w:tcPr>
          <w:p w14:paraId="7C995881" w14:textId="0C36FAE1"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Стилистическая</w:t>
            </w:r>
            <w:r w:rsidRPr="007238E1">
              <w:rPr>
                <w:rFonts w:ascii="Times New Roman" w:eastAsia="Times New Roman" w:hAnsi="Times New Roman" w:cs="Times New Roman"/>
                <w:sz w:val="24"/>
                <w:szCs w:val="24"/>
                <w:lang w:eastAsia="ru-RU"/>
              </w:rPr>
              <w:tab/>
              <w:t>переоценка</w:t>
            </w:r>
            <w:r>
              <w:rPr>
                <w:rFonts w:ascii="Times New Roman" w:eastAsia="Times New Roman" w:hAnsi="Times New Roman" w:cs="Times New Roman"/>
                <w:sz w:val="24"/>
                <w:szCs w:val="24"/>
                <w:lang w:eastAsia="ru-RU"/>
              </w:rPr>
              <w:t xml:space="preserve"> </w:t>
            </w:r>
            <w:r w:rsidRPr="007238E1">
              <w:rPr>
                <w:rFonts w:ascii="Times New Roman" w:eastAsia="Times New Roman" w:hAnsi="Times New Roman" w:cs="Times New Roman"/>
                <w:sz w:val="24"/>
                <w:szCs w:val="24"/>
                <w:lang w:eastAsia="ru-RU"/>
              </w:rPr>
              <w:t>слов в современном русском</w:t>
            </w:r>
            <w:r>
              <w:rPr>
                <w:rFonts w:ascii="Times New Roman" w:eastAsia="Times New Roman" w:hAnsi="Times New Roman" w:cs="Times New Roman"/>
                <w:sz w:val="24"/>
                <w:szCs w:val="24"/>
                <w:lang w:eastAsia="ru-RU"/>
              </w:rPr>
              <w:t xml:space="preserve">   </w:t>
            </w:r>
            <w:r w:rsidRPr="007238E1">
              <w:rPr>
                <w:rFonts w:ascii="Times New Roman" w:eastAsia="Times New Roman" w:hAnsi="Times New Roman" w:cs="Times New Roman"/>
                <w:sz w:val="24"/>
                <w:szCs w:val="24"/>
                <w:lang w:eastAsia="ru-RU"/>
              </w:rPr>
              <w:t>литературном языке</w:t>
            </w:r>
          </w:p>
        </w:tc>
        <w:tc>
          <w:tcPr>
            <w:tcW w:w="449" w:type="pct"/>
            <w:vAlign w:val="bottom"/>
          </w:tcPr>
          <w:p w14:paraId="21E54739" w14:textId="02CD48F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3EA2102" w14:textId="37F0A0A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П.9 упр.77</w:t>
            </w:r>
          </w:p>
        </w:tc>
        <w:tc>
          <w:tcPr>
            <w:tcW w:w="629" w:type="pct"/>
            <w:vAlign w:val="bottom"/>
          </w:tcPr>
          <w:p w14:paraId="7801389E" w14:textId="7B456B6F"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7B44EF2" w14:textId="0D087E6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72" w:type="pct"/>
            <w:gridSpan w:val="2"/>
          </w:tcPr>
          <w:p w14:paraId="61E5FF01" w14:textId="627312E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81EA8BC" w14:textId="02DA03F4" w:rsidTr="003C25D6">
        <w:trPr>
          <w:gridAfter w:val="2"/>
          <w:wAfter w:w="12" w:type="pct"/>
          <w:trHeight w:val="360"/>
        </w:trPr>
        <w:tc>
          <w:tcPr>
            <w:tcW w:w="267" w:type="pct"/>
            <w:vAlign w:val="bottom"/>
          </w:tcPr>
          <w:p w14:paraId="4D461E48"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25</w:t>
            </w:r>
          </w:p>
        </w:tc>
        <w:tc>
          <w:tcPr>
            <w:tcW w:w="2428" w:type="pct"/>
            <w:vAlign w:val="bottom"/>
          </w:tcPr>
          <w:p w14:paraId="16047FA8" w14:textId="43BE276D"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стилистической окраски.</w:t>
            </w:r>
          </w:p>
        </w:tc>
        <w:tc>
          <w:tcPr>
            <w:tcW w:w="449" w:type="pct"/>
            <w:vAlign w:val="bottom"/>
          </w:tcPr>
          <w:p w14:paraId="45A21F28" w14:textId="187420F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792142D" w14:textId="7DD06FE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П.9 упр.80 </w:t>
            </w:r>
          </w:p>
        </w:tc>
        <w:tc>
          <w:tcPr>
            <w:tcW w:w="629" w:type="pct"/>
            <w:vAlign w:val="bottom"/>
          </w:tcPr>
          <w:p w14:paraId="3A1CE999" w14:textId="0EE6EB12" w:rsidR="00D93923" w:rsidRPr="007238E1" w:rsidRDefault="00D93923" w:rsidP="00D93923">
            <w:pPr>
              <w:jc w:val="center"/>
              <w:rPr>
                <w:rFonts w:ascii="Times New Roman" w:eastAsia="Times New Roman" w:hAnsi="Times New Roman" w:cs="Times New Roman"/>
                <w:sz w:val="24"/>
                <w:szCs w:val="24"/>
                <w:lang w:eastAsia="ru-RU"/>
              </w:rPr>
            </w:pPr>
            <w:r w:rsidRPr="00E32D0B">
              <w:rPr>
                <w:rFonts w:ascii="Times New Roman CYR" w:hAnsi="Times New Roman CYR"/>
                <w:sz w:val="24"/>
                <w:szCs w:val="24"/>
              </w:rPr>
              <w:t>Международный день инвалидов</w:t>
            </w:r>
          </w:p>
        </w:tc>
        <w:tc>
          <w:tcPr>
            <w:tcW w:w="404" w:type="pct"/>
            <w:vAlign w:val="bottom"/>
          </w:tcPr>
          <w:p w14:paraId="6B7583AD" w14:textId="544F37F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tc>
        <w:tc>
          <w:tcPr>
            <w:tcW w:w="272" w:type="pct"/>
            <w:gridSpan w:val="2"/>
          </w:tcPr>
          <w:p w14:paraId="023A781D" w14:textId="018C304D"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AFB80A9" w14:textId="51025AE8" w:rsidTr="003C25D6">
        <w:trPr>
          <w:gridAfter w:val="2"/>
          <w:wAfter w:w="12" w:type="pct"/>
        </w:trPr>
        <w:tc>
          <w:tcPr>
            <w:tcW w:w="267" w:type="pct"/>
            <w:vAlign w:val="bottom"/>
          </w:tcPr>
          <w:p w14:paraId="6B3BF09D"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26</w:t>
            </w:r>
          </w:p>
        </w:tc>
        <w:tc>
          <w:tcPr>
            <w:tcW w:w="2428" w:type="pct"/>
            <w:vAlign w:val="bottom"/>
          </w:tcPr>
          <w:p w14:paraId="758AB057" w14:textId="3EB46245"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Широкоупотребительная лексика современного русского языка.</w:t>
            </w:r>
          </w:p>
        </w:tc>
        <w:tc>
          <w:tcPr>
            <w:tcW w:w="449" w:type="pct"/>
            <w:vAlign w:val="bottom"/>
          </w:tcPr>
          <w:p w14:paraId="649BFCCE" w14:textId="3A216E4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F3E46C6" w14:textId="074F70B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П.9 упр.83</w:t>
            </w:r>
          </w:p>
        </w:tc>
        <w:tc>
          <w:tcPr>
            <w:tcW w:w="629" w:type="pct"/>
            <w:vAlign w:val="bottom"/>
          </w:tcPr>
          <w:p w14:paraId="232DEEE7" w14:textId="76CE9DF5"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B66EE3E" w14:textId="19A91C8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272" w:type="pct"/>
            <w:gridSpan w:val="2"/>
          </w:tcPr>
          <w:p w14:paraId="3432C6A5" w14:textId="2F6F6D7A"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38B78562" w14:textId="38A0B450" w:rsidTr="003C25D6">
        <w:trPr>
          <w:gridAfter w:val="2"/>
          <w:wAfter w:w="12" w:type="pct"/>
          <w:trHeight w:val="280"/>
        </w:trPr>
        <w:tc>
          <w:tcPr>
            <w:tcW w:w="267" w:type="pct"/>
            <w:vAlign w:val="bottom"/>
          </w:tcPr>
          <w:p w14:paraId="3D838945"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27</w:t>
            </w:r>
          </w:p>
        </w:tc>
        <w:tc>
          <w:tcPr>
            <w:tcW w:w="2428" w:type="pct"/>
            <w:vAlign w:val="bottom"/>
          </w:tcPr>
          <w:p w14:paraId="7A35E68B"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  1</w:t>
            </w:r>
          </w:p>
        </w:tc>
        <w:tc>
          <w:tcPr>
            <w:tcW w:w="449" w:type="pct"/>
            <w:vAlign w:val="bottom"/>
          </w:tcPr>
          <w:p w14:paraId="00DA5178" w14:textId="2F90CD1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2741C85" w14:textId="0681252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раздел</w:t>
            </w:r>
          </w:p>
        </w:tc>
        <w:tc>
          <w:tcPr>
            <w:tcW w:w="629" w:type="pct"/>
            <w:vAlign w:val="bottom"/>
          </w:tcPr>
          <w:p w14:paraId="4B76EF70" w14:textId="368FE610" w:rsidR="00D93923" w:rsidRPr="007238E1" w:rsidRDefault="00D93923" w:rsidP="00D93923">
            <w:pPr>
              <w:rPr>
                <w:rFonts w:ascii="Times New Roman" w:eastAsia="Times New Roman" w:hAnsi="Times New Roman" w:cs="Times New Roman"/>
                <w:sz w:val="24"/>
                <w:szCs w:val="24"/>
                <w:lang w:eastAsia="ru-RU"/>
              </w:rPr>
            </w:pPr>
          </w:p>
        </w:tc>
        <w:tc>
          <w:tcPr>
            <w:tcW w:w="404" w:type="pct"/>
            <w:vAlign w:val="bottom"/>
          </w:tcPr>
          <w:p w14:paraId="18635387" w14:textId="1A799E1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272" w:type="pct"/>
            <w:gridSpan w:val="2"/>
          </w:tcPr>
          <w:p w14:paraId="2CCC67D1" w14:textId="416B272C"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EF228B1" w14:textId="48AE1500" w:rsidTr="00D93923">
        <w:trPr>
          <w:gridAfter w:val="2"/>
          <w:wAfter w:w="12" w:type="pct"/>
        </w:trPr>
        <w:tc>
          <w:tcPr>
            <w:tcW w:w="267" w:type="pct"/>
            <w:vAlign w:val="bottom"/>
          </w:tcPr>
          <w:p w14:paraId="7384CCE0" w14:textId="77777777" w:rsidR="00D93923" w:rsidRPr="007238E1" w:rsidRDefault="00D93923" w:rsidP="00D93923">
            <w:pPr>
              <w:jc w:val="center"/>
              <w:rPr>
                <w:rFonts w:ascii="Times New Roman" w:eastAsia="Times New Roman" w:hAnsi="Times New Roman" w:cs="Times New Roman"/>
                <w:b/>
                <w:w w:val="99"/>
                <w:sz w:val="24"/>
                <w:szCs w:val="24"/>
                <w:lang w:eastAsia="ru-RU"/>
              </w:rPr>
            </w:pPr>
          </w:p>
        </w:tc>
        <w:tc>
          <w:tcPr>
            <w:tcW w:w="4721" w:type="pct"/>
            <w:gridSpan w:val="7"/>
            <w:vAlign w:val="bottom"/>
          </w:tcPr>
          <w:p w14:paraId="11C48F0A" w14:textId="0BE42C54" w:rsidR="00D93923" w:rsidRPr="000F063F" w:rsidRDefault="00D93923" w:rsidP="00D93923">
            <w:pPr>
              <w:rPr>
                <w:sz w:val="28"/>
                <w:szCs w:val="28"/>
              </w:rPr>
            </w:pPr>
            <w:r w:rsidRPr="000F063F">
              <w:rPr>
                <w:rFonts w:ascii="Times New Roman" w:eastAsia="Times New Roman" w:hAnsi="Times New Roman" w:cs="Times New Roman"/>
                <w:b/>
                <w:sz w:val="28"/>
                <w:szCs w:val="28"/>
                <w:lang w:eastAsia="ru-RU"/>
              </w:rPr>
              <w:t xml:space="preserve"> Раздел 2. Культура речи</w:t>
            </w:r>
          </w:p>
        </w:tc>
      </w:tr>
      <w:tr w:rsidR="00D93923" w14:paraId="574FD36C" w14:textId="3CBFBA63" w:rsidTr="003C25D6">
        <w:trPr>
          <w:gridAfter w:val="2"/>
          <w:wAfter w:w="12" w:type="pct"/>
          <w:trHeight w:val="699"/>
        </w:trPr>
        <w:tc>
          <w:tcPr>
            <w:tcW w:w="267" w:type="pct"/>
            <w:vAlign w:val="bottom"/>
          </w:tcPr>
          <w:p w14:paraId="5B0FF780"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28</w:t>
            </w:r>
          </w:p>
        </w:tc>
        <w:tc>
          <w:tcPr>
            <w:tcW w:w="2428" w:type="pct"/>
            <w:vAlign w:val="bottom"/>
          </w:tcPr>
          <w:p w14:paraId="0E96C43E" w14:textId="384C1BEA"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Активные процессы в области произношения и ударения</w:t>
            </w:r>
          </w:p>
        </w:tc>
        <w:tc>
          <w:tcPr>
            <w:tcW w:w="449" w:type="pct"/>
            <w:vAlign w:val="bottom"/>
          </w:tcPr>
          <w:p w14:paraId="48F330BA" w14:textId="66CA1FD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4A11DDF" w14:textId="6B4F496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 упр.86</w:t>
            </w:r>
          </w:p>
        </w:tc>
        <w:tc>
          <w:tcPr>
            <w:tcW w:w="629" w:type="pct"/>
            <w:vAlign w:val="bottom"/>
          </w:tcPr>
          <w:p w14:paraId="2403C6BC" w14:textId="33A26A4E"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E7865C0" w14:textId="4221A7B5"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p w14:paraId="3FEBE227" w14:textId="6F25D978" w:rsidR="00D93923" w:rsidRPr="007238E1" w:rsidRDefault="00D93923" w:rsidP="00D93923">
            <w:pPr>
              <w:tabs>
                <w:tab w:val="left" w:pos="4780"/>
              </w:tabs>
              <w:rPr>
                <w:rFonts w:ascii="Times New Roman" w:eastAsia="Times New Roman" w:hAnsi="Times New Roman" w:cs="Times New Roman"/>
                <w:b/>
                <w:sz w:val="24"/>
                <w:szCs w:val="24"/>
                <w:lang w:eastAsia="ru-RU"/>
              </w:rPr>
            </w:pPr>
          </w:p>
        </w:tc>
        <w:tc>
          <w:tcPr>
            <w:tcW w:w="272" w:type="pct"/>
            <w:gridSpan w:val="2"/>
            <w:vAlign w:val="bottom"/>
          </w:tcPr>
          <w:p w14:paraId="778AAA7B" w14:textId="3AEB0CB8" w:rsidR="00D93923" w:rsidRDefault="00D93923" w:rsidP="00D93923">
            <w:pPr>
              <w:rPr>
                <w:rFonts w:ascii="Times New Roman" w:eastAsia="Times New Roman" w:hAnsi="Times New Roman" w:cs="Times New Roman"/>
                <w:b/>
                <w:sz w:val="24"/>
                <w:szCs w:val="24"/>
                <w:lang w:eastAsia="ru-RU"/>
              </w:rPr>
            </w:pPr>
          </w:p>
          <w:p w14:paraId="4A7EA4F2" w14:textId="7777777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7D8066F4" w14:textId="617CEE13" w:rsidTr="003C25D6">
        <w:trPr>
          <w:gridAfter w:val="2"/>
          <w:wAfter w:w="12" w:type="pct"/>
        </w:trPr>
        <w:tc>
          <w:tcPr>
            <w:tcW w:w="267" w:type="pct"/>
            <w:vAlign w:val="bottom"/>
          </w:tcPr>
          <w:p w14:paraId="2C6ECD99"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29</w:t>
            </w:r>
          </w:p>
        </w:tc>
        <w:tc>
          <w:tcPr>
            <w:tcW w:w="2428" w:type="pct"/>
            <w:vAlign w:val="bottom"/>
          </w:tcPr>
          <w:p w14:paraId="31D2279F" w14:textId="39D16C8F"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Варианты произношения</w:t>
            </w:r>
          </w:p>
        </w:tc>
        <w:tc>
          <w:tcPr>
            <w:tcW w:w="449" w:type="pct"/>
            <w:vAlign w:val="bottom"/>
          </w:tcPr>
          <w:p w14:paraId="6646CBB6" w14:textId="72E0B9B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501F3DC" w14:textId="0CD82B3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П.10 упр.92 </w:t>
            </w:r>
          </w:p>
        </w:tc>
        <w:tc>
          <w:tcPr>
            <w:tcW w:w="629" w:type="pct"/>
            <w:vAlign w:val="bottom"/>
          </w:tcPr>
          <w:p w14:paraId="76F52A97" w14:textId="478BEC78"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3F70BC8" w14:textId="14DD64A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272" w:type="pct"/>
            <w:gridSpan w:val="2"/>
          </w:tcPr>
          <w:p w14:paraId="366FE3BC" w14:textId="0E14825C"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E59CBBD" w14:textId="388DEB9A" w:rsidTr="003C25D6">
        <w:trPr>
          <w:gridAfter w:val="2"/>
          <w:wAfter w:w="12" w:type="pct"/>
        </w:trPr>
        <w:tc>
          <w:tcPr>
            <w:tcW w:w="267" w:type="pct"/>
            <w:vAlign w:val="bottom"/>
          </w:tcPr>
          <w:p w14:paraId="41FA9FA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30</w:t>
            </w:r>
          </w:p>
        </w:tc>
        <w:tc>
          <w:tcPr>
            <w:tcW w:w="2428" w:type="pct"/>
            <w:vAlign w:val="bottom"/>
          </w:tcPr>
          <w:p w14:paraId="23150902" w14:textId="736DE37E"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Орфоэпические словари</w:t>
            </w:r>
          </w:p>
        </w:tc>
        <w:tc>
          <w:tcPr>
            <w:tcW w:w="449" w:type="pct"/>
            <w:vAlign w:val="bottom"/>
          </w:tcPr>
          <w:p w14:paraId="79075BD4" w14:textId="3241804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A5AC682" w14:textId="7F274AB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 упр.98</w:t>
            </w:r>
          </w:p>
        </w:tc>
        <w:tc>
          <w:tcPr>
            <w:tcW w:w="629" w:type="pct"/>
            <w:vAlign w:val="bottom"/>
          </w:tcPr>
          <w:p w14:paraId="777E31AE" w14:textId="3B13A84C"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29F79E3" w14:textId="05CA87E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272" w:type="pct"/>
            <w:gridSpan w:val="2"/>
          </w:tcPr>
          <w:p w14:paraId="3F44D2DA" w14:textId="26CD6F4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D003788" w14:textId="46EB6191" w:rsidTr="003C25D6">
        <w:trPr>
          <w:gridAfter w:val="3"/>
          <w:wAfter w:w="16" w:type="pct"/>
          <w:trHeight w:val="712"/>
        </w:trPr>
        <w:tc>
          <w:tcPr>
            <w:tcW w:w="267" w:type="pct"/>
            <w:vAlign w:val="bottom"/>
          </w:tcPr>
          <w:p w14:paraId="65E9E3A1"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31</w:t>
            </w:r>
          </w:p>
        </w:tc>
        <w:tc>
          <w:tcPr>
            <w:tcW w:w="2428" w:type="pct"/>
            <w:vAlign w:val="bottom"/>
          </w:tcPr>
          <w:p w14:paraId="58CE8CC0" w14:textId="7AD7D656"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Трудные случаи лексической сочетаемости</w:t>
            </w:r>
          </w:p>
        </w:tc>
        <w:tc>
          <w:tcPr>
            <w:tcW w:w="449" w:type="pct"/>
            <w:vAlign w:val="bottom"/>
          </w:tcPr>
          <w:p w14:paraId="06FA85DC" w14:textId="15E2820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3EDEFCF" w14:textId="01D3584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П.11 упр.103</w:t>
            </w:r>
          </w:p>
        </w:tc>
        <w:tc>
          <w:tcPr>
            <w:tcW w:w="629" w:type="pct"/>
            <w:vAlign w:val="bottom"/>
          </w:tcPr>
          <w:p w14:paraId="6A15BC73" w14:textId="424E2DD5"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883C5F6" w14:textId="48112D7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w:t>
            </w:r>
          </w:p>
        </w:tc>
        <w:tc>
          <w:tcPr>
            <w:tcW w:w="268" w:type="pct"/>
          </w:tcPr>
          <w:p w14:paraId="5EEB8954" w14:textId="60717D3A"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3CB51983" w14:textId="0BE91DC3" w:rsidTr="003C25D6">
        <w:trPr>
          <w:gridAfter w:val="3"/>
          <w:wAfter w:w="16" w:type="pct"/>
          <w:trHeight w:val="694"/>
        </w:trPr>
        <w:tc>
          <w:tcPr>
            <w:tcW w:w="267" w:type="pct"/>
            <w:vAlign w:val="bottom"/>
          </w:tcPr>
          <w:p w14:paraId="5C5F11F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32</w:t>
            </w:r>
          </w:p>
        </w:tc>
        <w:tc>
          <w:tcPr>
            <w:tcW w:w="2428" w:type="pct"/>
            <w:vAlign w:val="bottom"/>
          </w:tcPr>
          <w:p w14:paraId="46419F27" w14:textId="3D41193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Административная контрольная работа</w:t>
            </w:r>
          </w:p>
        </w:tc>
        <w:tc>
          <w:tcPr>
            <w:tcW w:w="449" w:type="pct"/>
            <w:vAlign w:val="bottom"/>
          </w:tcPr>
          <w:p w14:paraId="5E837442" w14:textId="2DA216E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40FE0B0" w14:textId="069CD68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629" w:type="pct"/>
            <w:vAlign w:val="bottom"/>
          </w:tcPr>
          <w:p w14:paraId="202BC28A" w14:textId="33E3ECEC"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496AFD2" w14:textId="68321B3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268" w:type="pct"/>
          </w:tcPr>
          <w:p w14:paraId="49D2F2B0" w14:textId="4B40745F"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51F2FB44" w14:textId="744A8CC6" w:rsidTr="003C25D6">
        <w:trPr>
          <w:gridAfter w:val="3"/>
          <w:wAfter w:w="16" w:type="pct"/>
          <w:trHeight w:val="562"/>
        </w:trPr>
        <w:tc>
          <w:tcPr>
            <w:tcW w:w="267" w:type="pct"/>
            <w:vAlign w:val="bottom"/>
          </w:tcPr>
          <w:p w14:paraId="0AA08CB0"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33</w:t>
            </w:r>
          </w:p>
        </w:tc>
        <w:tc>
          <w:tcPr>
            <w:tcW w:w="2428" w:type="pct"/>
            <w:vAlign w:val="bottom"/>
          </w:tcPr>
          <w:p w14:paraId="4C41E419" w14:textId="32C94896"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Типичные ошибки в управлении, в построении простого осложненного и сложного предложений</w:t>
            </w:r>
          </w:p>
        </w:tc>
        <w:tc>
          <w:tcPr>
            <w:tcW w:w="449" w:type="pct"/>
            <w:vAlign w:val="bottom"/>
          </w:tcPr>
          <w:p w14:paraId="16D87AB6" w14:textId="3E55CB7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9E8539D" w14:textId="3EF3B08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 упр.117</w:t>
            </w:r>
          </w:p>
        </w:tc>
        <w:tc>
          <w:tcPr>
            <w:tcW w:w="629" w:type="pct"/>
            <w:vAlign w:val="bottom"/>
          </w:tcPr>
          <w:p w14:paraId="30DC6A0E" w14:textId="66E81126"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4735681E" w14:textId="79C46EF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268" w:type="pct"/>
          </w:tcPr>
          <w:p w14:paraId="12DD6186" w14:textId="679B3A4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5FA847EA" w14:textId="6E6D4B18" w:rsidTr="003C25D6">
        <w:trPr>
          <w:gridAfter w:val="3"/>
          <w:wAfter w:w="16" w:type="pct"/>
          <w:trHeight w:val="556"/>
        </w:trPr>
        <w:tc>
          <w:tcPr>
            <w:tcW w:w="267" w:type="pct"/>
            <w:vAlign w:val="bottom"/>
          </w:tcPr>
          <w:p w14:paraId="719E3245"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34</w:t>
            </w:r>
          </w:p>
        </w:tc>
        <w:tc>
          <w:tcPr>
            <w:tcW w:w="2428" w:type="pct"/>
            <w:vAlign w:val="bottom"/>
          </w:tcPr>
          <w:p w14:paraId="38923AB1" w14:textId="6AE47091"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Нормы употребления предложений с косвенной речью.</w:t>
            </w:r>
          </w:p>
        </w:tc>
        <w:tc>
          <w:tcPr>
            <w:tcW w:w="449" w:type="pct"/>
            <w:vAlign w:val="bottom"/>
          </w:tcPr>
          <w:p w14:paraId="5CE26F84" w14:textId="7C6BD13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5DD0546" w14:textId="76AF0DB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 упр.122</w:t>
            </w:r>
          </w:p>
        </w:tc>
        <w:tc>
          <w:tcPr>
            <w:tcW w:w="629" w:type="pct"/>
            <w:vAlign w:val="bottom"/>
          </w:tcPr>
          <w:p w14:paraId="3B2044F8" w14:textId="434D2010"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A79876D" w14:textId="22F1366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268" w:type="pct"/>
          </w:tcPr>
          <w:p w14:paraId="60029F5B" w14:textId="1254E45B"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38F7FD4" w14:textId="00C3496B" w:rsidTr="003C25D6">
        <w:trPr>
          <w:gridAfter w:val="3"/>
          <w:wAfter w:w="16" w:type="pct"/>
        </w:trPr>
        <w:tc>
          <w:tcPr>
            <w:tcW w:w="267" w:type="pct"/>
            <w:vAlign w:val="bottom"/>
          </w:tcPr>
          <w:p w14:paraId="55DBBE63"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35</w:t>
            </w:r>
          </w:p>
        </w:tc>
        <w:tc>
          <w:tcPr>
            <w:tcW w:w="2428" w:type="pct"/>
            <w:vAlign w:val="bottom"/>
          </w:tcPr>
          <w:p w14:paraId="6A23C8C2" w14:textId="14C9A560"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Словарные пометы</w:t>
            </w:r>
          </w:p>
        </w:tc>
        <w:tc>
          <w:tcPr>
            <w:tcW w:w="449" w:type="pct"/>
            <w:vAlign w:val="bottom"/>
          </w:tcPr>
          <w:p w14:paraId="79D9B0C9" w14:textId="4F456F1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F6007F5" w14:textId="4487279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 упр.125</w:t>
            </w:r>
          </w:p>
        </w:tc>
        <w:tc>
          <w:tcPr>
            <w:tcW w:w="629" w:type="pct"/>
            <w:vAlign w:val="bottom"/>
          </w:tcPr>
          <w:p w14:paraId="121DFC14" w14:textId="423FD158"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F5CB2B0" w14:textId="44502AF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268" w:type="pct"/>
          </w:tcPr>
          <w:p w14:paraId="235C35FA" w14:textId="05BAB563"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F978392" w14:textId="0EA967A7" w:rsidTr="003C25D6">
        <w:trPr>
          <w:gridAfter w:val="3"/>
          <w:wAfter w:w="16" w:type="pct"/>
          <w:trHeight w:val="293"/>
        </w:trPr>
        <w:tc>
          <w:tcPr>
            <w:tcW w:w="267" w:type="pct"/>
            <w:vAlign w:val="bottom"/>
          </w:tcPr>
          <w:p w14:paraId="5327B0D8"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lastRenderedPageBreak/>
              <w:t>36</w:t>
            </w:r>
          </w:p>
        </w:tc>
        <w:tc>
          <w:tcPr>
            <w:tcW w:w="2428" w:type="pct"/>
            <w:vAlign w:val="bottom"/>
          </w:tcPr>
          <w:p w14:paraId="34B83D97"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Речевой  этикет  в</w:t>
            </w:r>
            <w:r>
              <w:rPr>
                <w:rFonts w:ascii="Times New Roman" w:eastAsia="Times New Roman" w:hAnsi="Times New Roman" w:cs="Times New Roman"/>
                <w:sz w:val="24"/>
                <w:szCs w:val="24"/>
                <w:lang w:eastAsia="ru-RU"/>
              </w:rPr>
              <w:tab/>
              <w:t xml:space="preserve">деловом </w:t>
            </w:r>
            <w:r w:rsidRPr="007238E1">
              <w:rPr>
                <w:rFonts w:ascii="Times New Roman" w:eastAsia="Times New Roman" w:hAnsi="Times New Roman" w:cs="Times New Roman"/>
                <w:sz w:val="24"/>
                <w:szCs w:val="24"/>
                <w:lang w:eastAsia="ru-RU"/>
              </w:rPr>
              <w:t>общении</w:t>
            </w:r>
            <w:r w:rsidRPr="007238E1">
              <w:rPr>
                <w:rFonts w:ascii="Times New Roman" w:eastAsia="Times New Roman" w:hAnsi="Times New Roman" w:cs="Times New Roman"/>
                <w:sz w:val="24"/>
                <w:szCs w:val="24"/>
                <w:lang w:eastAsia="ru-RU"/>
              </w:rPr>
              <w:tab/>
            </w:r>
          </w:p>
        </w:tc>
        <w:tc>
          <w:tcPr>
            <w:tcW w:w="449" w:type="pct"/>
            <w:vAlign w:val="bottom"/>
          </w:tcPr>
          <w:p w14:paraId="1B1F8BA5" w14:textId="35C4806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43CFEDA" w14:textId="4119471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П.13 упр.128</w:t>
            </w:r>
          </w:p>
        </w:tc>
        <w:tc>
          <w:tcPr>
            <w:tcW w:w="629" w:type="pct"/>
            <w:vAlign w:val="bottom"/>
          </w:tcPr>
          <w:p w14:paraId="5309B6BA" w14:textId="639F6A83"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102E848A" w14:textId="67910DD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268" w:type="pct"/>
          </w:tcPr>
          <w:p w14:paraId="36B3ECFD" w14:textId="6C1DEAB8"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5E95B3D" w14:textId="274F19F0" w:rsidTr="003C25D6">
        <w:trPr>
          <w:gridAfter w:val="3"/>
          <w:wAfter w:w="16" w:type="pct"/>
        </w:trPr>
        <w:tc>
          <w:tcPr>
            <w:tcW w:w="267" w:type="pct"/>
            <w:vAlign w:val="bottom"/>
          </w:tcPr>
          <w:p w14:paraId="629F53D3"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37</w:t>
            </w:r>
          </w:p>
        </w:tc>
        <w:tc>
          <w:tcPr>
            <w:tcW w:w="2428" w:type="pct"/>
            <w:vAlign w:val="bottom"/>
          </w:tcPr>
          <w:p w14:paraId="155FB30D" w14:textId="51E8D2B7"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Этика и этикет в электронной среде общения.</w:t>
            </w:r>
          </w:p>
        </w:tc>
        <w:tc>
          <w:tcPr>
            <w:tcW w:w="449" w:type="pct"/>
            <w:vAlign w:val="bottom"/>
          </w:tcPr>
          <w:p w14:paraId="1364B4B2" w14:textId="4E7FCE1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974C245" w14:textId="4200A46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П.13 упр.130 </w:t>
            </w:r>
          </w:p>
        </w:tc>
        <w:tc>
          <w:tcPr>
            <w:tcW w:w="629" w:type="pct"/>
            <w:vAlign w:val="bottom"/>
          </w:tcPr>
          <w:p w14:paraId="2F4D8DFC" w14:textId="283C1705"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4985AC9E" w14:textId="7A020C8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268" w:type="pct"/>
          </w:tcPr>
          <w:p w14:paraId="4D4CC9DF" w14:textId="2EAF356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117F832" w14:textId="527A07CA" w:rsidTr="003C25D6">
        <w:trPr>
          <w:gridAfter w:val="3"/>
          <w:wAfter w:w="16" w:type="pct"/>
        </w:trPr>
        <w:tc>
          <w:tcPr>
            <w:tcW w:w="267" w:type="pct"/>
            <w:vAlign w:val="bottom"/>
          </w:tcPr>
          <w:p w14:paraId="345DE3DD"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38</w:t>
            </w:r>
          </w:p>
        </w:tc>
        <w:tc>
          <w:tcPr>
            <w:tcW w:w="2428" w:type="pct"/>
            <w:vAlign w:val="bottom"/>
          </w:tcPr>
          <w:p w14:paraId="10FB71AD" w14:textId="2855E996" w:rsidR="00D93923" w:rsidRPr="00251CB7" w:rsidRDefault="00D93923" w:rsidP="00D93923">
            <w:pPr>
              <w:rPr>
                <w:rFonts w:ascii="Times New Roman" w:eastAsia="Times New Roman" w:hAnsi="Times New Roman" w:cs="Times New Roman"/>
                <w:sz w:val="24"/>
                <w:szCs w:val="24"/>
                <w:lang w:eastAsia="ru-RU"/>
              </w:rPr>
            </w:pPr>
            <w:r>
              <w:rPr>
                <w:color w:val="000000"/>
                <w:sz w:val="27"/>
                <w:szCs w:val="27"/>
                <w:shd w:val="clear" w:color="auto" w:fill="F5F5F5"/>
              </w:rPr>
              <w:t> </w:t>
            </w:r>
            <w:r w:rsidRPr="00251CB7">
              <w:rPr>
                <w:rFonts w:ascii="Times New Roman" w:hAnsi="Times New Roman" w:cs="Times New Roman"/>
                <w:color w:val="000000"/>
                <w:sz w:val="27"/>
                <w:szCs w:val="27"/>
                <w:shd w:val="clear" w:color="auto" w:fill="F5F5F5"/>
              </w:rPr>
              <w:t>Понятие нетикета.</w:t>
            </w:r>
          </w:p>
        </w:tc>
        <w:tc>
          <w:tcPr>
            <w:tcW w:w="449" w:type="pct"/>
            <w:vAlign w:val="bottom"/>
          </w:tcPr>
          <w:p w14:paraId="1944ABE7" w14:textId="1811D87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A837D47" w14:textId="0FA2B92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П.13 упр.132</w:t>
            </w:r>
          </w:p>
        </w:tc>
        <w:tc>
          <w:tcPr>
            <w:tcW w:w="629" w:type="pct"/>
            <w:vAlign w:val="bottom"/>
          </w:tcPr>
          <w:p w14:paraId="216A0E1F" w14:textId="04D2909F"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5CD01FF" w14:textId="3D7463C2"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268" w:type="pct"/>
          </w:tcPr>
          <w:p w14:paraId="7CAC8284" w14:textId="72D8EE3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EE54A6C" w14:textId="190C74A9" w:rsidTr="003C25D6">
        <w:trPr>
          <w:gridAfter w:val="3"/>
          <w:wAfter w:w="16" w:type="pct"/>
        </w:trPr>
        <w:tc>
          <w:tcPr>
            <w:tcW w:w="267" w:type="pct"/>
            <w:vAlign w:val="bottom"/>
          </w:tcPr>
          <w:p w14:paraId="0F993B8E"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39</w:t>
            </w:r>
          </w:p>
        </w:tc>
        <w:tc>
          <w:tcPr>
            <w:tcW w:w="2428" w:type="pct"/>
            <w:vAlign w:val="bottom"/>
          </w:tcPr>
          <w:p w14:paraId="048E8291"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Правила сетевого этикета</w:t>
            </w:r>
          </w:p>
        </w:tc>
        <w:tc>
          <w:tcPr>
            <w:tcW w:w="449" w:type="pct"/>
            <w:vAlign w:val="bottom"/>
          </w:tcPr>
          <w:p w14:paraId="6A33BAB2" w14:textId="7FAA291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D8E21D5" w14:textId="15431CB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П.14 упр.136 </w:t>
            </w:r>
          </w:p>
        </w:tc>
        <w:tc>
          <w:tcPr>
            <w:tcW w:w="629" w:type="pct"/>
            <w:vAlign w:val="bottom"/>
          </w:tcPr>
          <w:p w14:paraId="30B4BE66" w14:textId="7A5B8D54"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9B39B59" w14:textId="3E303C7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268" w:type="pct"/>
          </w:tcPr>
          <w:p w14:paraId="20F9169D" w14:textId="3138B8A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454CA31" w14:textId="64ABD43B" w:rsidTr="003C25D6">
        <w:trPr>
          <w:gridAfter w:val="3"/>
          <w:wAfter w:w="16" w:type="pct"/>
        </w:trPr>
        <w:tc>
          <w:tcPr>
            <w:tcW w:w="267" w:type="pct"/>
            <w:vAlign w:val="bottom"/>
          </w:tcPr>
          <w:p w14:paraId="0D64CC5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40</w:t>
            </w:r>
          </w:p>
        </w:tc>
        <w:tc>
          <w:tcPr>
            <w:tcW w:w="2428" w:type="pct"/>
            <w:vAlign w:val="bottom"/>
          </w:tcPr>
          <w:p w14:paraId="6F007E98" w14:textId="7C751B44"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Этикет Интернет-переписки.</w:t>
            </w:r>
          </w:p>
        </w:tc>
        <w:tc>
          <w:tcPr>
            <w:tcW w:w="449" w:type="pct"/>
            <w:vAlign w:val="bottom"/>
          </w:tcPr>
          <w:p w14:paraId="01058EA0" w14:textId="3DF74BB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D3D37E9" w14:textId="1772635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П.14упр.140</w:t>
            </w:r>
          </w:p>
        </w:tc>
        <w:tc>
          <w:tcPr>
            <w:tcW w:w="629" w:type="pct"/>
            <w:vAlign w:val="bottom"/>
          </w:tcPr>
          <w:p w14:paraId="4096D0CB" w14:textId="1781B1FC" w:rsidR="00D93923" w:rsidRPr="007238E1" w:rsidRDefault="00D93923" w:rsidP="00D93923">
            <w:pPr>
              <w:jc w:val="center"/>
              <w:rPr>
                <w:rFonts w:ascii="Times New Roman" w:eastAsia="Times New Roman" w:hAnsi="Times New Roman" w:cs="Times New Roman"/>
                <w:sz w:val="24"/>
                <w:szCs w:val="24"/>
                <w:lang w:eastAsia="ru-RU"/>
              </w:rPr>
            </w:pPr>
            <w:r w:rsidRPr="00355DFF">
              <w:rPr>
                <w:rFonts w:ascii="Times New Roman CYR" w:hAnsi="Times New Roman CYR"/>
                <w:sz w:val="24"/>
                <w:szCs w:val="24"/>
              </w:rPr>
              <w:t>День российской науки</w:t>
            </w:r>
          </w:p>
        </w:tc>
        <w:tc>
          <w:tcPr>
            <w:tcW w:w="404" w:type="pct"/>
            <w:vAlign w:val="bottom"/>
          </w:tcPr>
          <w:p w14:paraId="74A91D63" w14:textId="3FBC467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268" w:type="pct"/>
          </w:tcPr>
          <w:p w14:paraId="74D4D74E" w14:textId="2754184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09CBAD9" w14:textId="0291FC10" w:rsidTr="003C25D6">
        <w:trPr>
          <w:gridAfter w:val="3"/>
          <w:wAfter w:w="16" w:type="pct"/>
        </w:trPr>
        <w:tc>
          <w:tcPr>
            <w:tcW w:w="267" w:type="pct"/>
            <w:vAlign w:val="bottom"/>
          </w:tcPr>
          <w:p w14:paraId="63DD8135"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41</w:t>
            </w:r>
          </w:p>
        </w:tc>
        <w:tc>
          <w:tcPr>
            <w:tcW w:w="2428" w:type="pct"/>
            <w:vAlign w:val="bottom"/>
          </w:tcPr>
          <w:p w14:paraId="43B2AC10"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Проверочная</w:t>
            </w:r>
            <w:r w:rsidRPr="007238E1">
              <w:rPr>
                <w:rFonts w:ascii="Times New Roman" w:eastAsia="Times New Roman" w:hAnsi="Times New Roman" w:cs="Times New Roman"/>
                <w:sz w:val="24"/>
                <w:szCs w:val="24"/>
                <w:lang w:eastAsia="ru-RU"/>
              </w:rPr>
              <w:tab/>
              <w:t>работа</w:t>
            </w:r>
            <w:r w:rsidRPr="007238E1">
              <w:rPr>
                <w:rFonts w:ascii="Times New Roman" w:eastAsia="Times New Roman" w:hAnsi="Times New Roman" w:cs="Times New Roman"/>
                <w:sz w:val="24"/>
                <w:szCs w:val="24"/>
                <w:lang w:eastAsia="ru-RU"/>
              </w:rPr>
              <w:tab/>
              <w:t>№  2</w:t>
            </w:r>
          </w:p>
          <w:p w14:paraId="387FCB89" w14:textId="1A590C65" w:rsidR="00D93923" w:rsidRPr="007238E1" w:rsidRDefault="00D93923" w:rsidP="00D93923">
            <w:pPr>
              <w:rPr>
                <w:rFonts w:ascii="Times New Roman" w:eastAsia="Times New Roman" w:hAnsi="Times New Roman" w:cs="Times New Roman"/>
                <w:sz w:val="24"/>
                <w:szCs w:val="24"/>
                <w:lang w:eastAsia="ru-RU"/>
              </w:rPr>
            </w:pPr>
          </w:p>
        </w:tc>
        <w:tc>
          <w:tcPr>
            <w:tcW w:w="449" w:type="pct"/>
            <w:vAlign w:val="bottom"/>
          </w:tcPr>
          <w:p w14:paraId="19B02BED" w14:textId="5320AF2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691DED2" w14:textId="794FBB0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p>
        </w:tc>
        <w:tc>
          <w:tcPr>
            <w:tcW w:w="629" w:type="pct"/>
            <w:vAlign w:val="bottom"/>
          </w:tcPr>
          <w:p w14:paraId="751DC8D8" w14:textId="4535BDFA"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E22B990" w14:textId="64F08DB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268" w:type="pct"/>
          </w:tcPr>
          <w:p w14:paraId="12AF0D45" w14:textId="07BC0B9A"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332A9919" w14:textId="2F96EB05" w:rsidTr="003C25D6">
        <w:trPr>
          <w:gridAfter w:val="4"/>
          <w:wAfter w:w="284" w:type="pct"/>
        </w:trPr>
        <w:tc>
          <w:tcPr>
            <w:tcW w:w="267" w:type="pct"/>
            <w:vAlign w:val="bottom"/>
          </w:tcPr>
          <w:p w14:paraId="77B90C2B" w14:textId="77777777" w:rsidR="00D93923" w:rsidRPr="007238E1" w:rsidRDefault="00D93923" w:rsidP="00D93923">
            <w:pPr>
              <w:jc w:val="center"/>
              <w:rPr>
                <w:rFonts w:ascii="Times New Roman" w:eastAsia="Times New Roman" w:hAnsi="Times New Roman" w:cs="Times New Roman"/>
                <w:b/>
                <w:w w:val="99"/>
                <w:sz w:val="24"/>
                <w:szCs w:val="24"/>
                <w:lang w:eastAsia="ru-RU"/>
              </w:rPr>
            </w:pPr>
          </w:p>
        </w:tc>
        <w:tc>
          <w:tcPr>
            <w:tcW w:w="4449" w:type="pct"/>
            <w:gridSpan w:val="5"/>
            <w:vAlign w:val="bottom"/>
          </w:tcPr>
          <w:p w14:paraId="4BC2E553" w14:textId="012E2DC8" w:rsidR="00D93923" w:rsidRPr="000F063F" w:rsidRDefault="00D93923" w:rsidP="00D93923">
            <w:pPr>
              <w:tabs>
                <w:tab w:val="left" w:pos="4780"/>
              </w:tabs>
              <w:jc w:val="center"/>
              <w:rPr>
                <w:rFonts w:ascii="Times New Roman" w:eastAsia="Times New Roman" w:hAnsi="Times New Roman" w:cs="Times New Roman"/>
                <w:b/>
                <w:bCs/>
                <w:sz w:val="28"/>
                <w:szCs w:val="28"/>
                <w:lang w:eastAsia="ru-RU"/>
              </w:rPr>
            </w:pPr>
            <w:r w:rsidRPr="000F063F">
              <w:rPr>
                <w:rFonts w:ascii="Times New Roman" w:eastAsia="Times New Roman" w:hAnsi="Times New Roman" w:cs="Times New Roman"/>
                <w:b/>
                <w:bCs/>
                <w:sz w:val="28"/>
                <w:szCs w:val="28"/>
                <w:lang w:eastAsia="ru-RU"/>
              </w:rPr>
              <w:t xml:space="preserve">  Раздел 3. Речь. Текст</w:t>
            </w:r>
            <w:r w:rsidRPr="000F063F">
              <w:rPr>
                <w:rFonts w:ascii="Times New Roman" w:eastAsia="Times New Roman" w:hAnsi="Times New Roman" w:cs="Times New Roman"/>
                <w:b/>
                <w:bCs/>
                <w:sz w:val="28"/>
                <w:szCs w:val="28"/>
                <w:lang w:eastAsia="ru-RU"/>
              </w:rPr>
              <w:tab/>
            </w:r>
          </w:p>
        </w:tc>
      </w:tr>
      <w:tr w:rsidR="00D93923" w14:paraId="5CE7FA8F" w14:textId="4582DDC5" w:rsidTr="003C25D6">
        <w:trPr>
          <w:gridAfter w:val="3"/>
          <w:wAfter w:w="16" w:type="pct"/>
        </w:trPr>
        <w:tc>
          <w:tcPr>
            <w:tcW w:w="267" w:type="pct"/>
            <w:vAlign w:val="bottom"/>
          </w:tcPr>
          <w:p w14:paraId="04402934" w14:textId="6BE8EFEE" w:rsidR="00D93923" w:rsidRPr="007238E1" w:rsidRDefault="00D93923" w:rsidP="00D93923">
            <w:pPr>
              <w:jc w:val="center"/>
              <w:rPr>
                <w:rFonts w:ascii="Times New Roman" w:eastAsia="Times New Roman" w:hAnsi="Times New Roman" w:cs="Times New Roman"/>
                <w:b/>
                <w:w w:val="99"/>
                <w:sz w:val="24"/>
                <w:szCs w:val="24"/>
                <w:lang w:eastAsia="ru-RU"/>
              </w:rPr>
            </w:pPr>
            <w:r>
              <w:rPr>
                <w:rFonts w:ascii="Times New Roman" w:eastAsia="Times New Roman" w:hAnsi="Times New Roman" w:cs="Times New Roman"/>
                <w:b/>
                <w:w w:val="99"/>
                <w:sz w:val="24"/>
                <w:szCs w:val="24"/>
                <w:lang w:eastAsia="ru-RU"/>
              </w:rPr>
              <w:t xml:space="preserve"> </w:t>
            </w:r>
            <w:r w:rsidRPr="007238E1">
              <w:rPr>
                <w:rFonts w:ascii="Times New Roman" w:eastAsia="Times New Roman" w:hAnsi="Times New Roman" w:cs="Times New Roman"/>
                <w:b/>
                <w:w w:val="99"/>
                <w:sz w:val="24"/>
                <w:szCs w:val="24"/>
                <w:lang w:eastAsia="ru-RU"/>
              </w:rPr>
              <w:t>42</w:t>
            </w:r>
          </w:p>
        </w:tc>
        <w:tc>
          <w:tcPr>
            <w:tcW w:w="2428" w:type="pct"/>
            <w:vAlign w:val="bottom"/>
          </w:tcPr>
          <w:p w14:paraId="2C79708E"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в Интернете</w:t>
            </w:r>
          </w:p>
        </w:tc>
        <w:tc>
          <w:tcPr>
            <w:tcW w:w="449" w:type="pct"/>
            <w:vAlign w:val="bottom"/>
          </w:tcPr>
          <w:p w14:paraId="49DFC80F" w14:textId="1927837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90AC470" w14:textId="6FF5EF9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П.15 упр.145</w:t>
            </w:r>
          </w:p>
        </w:tc>
        <w:tc>
          <w:tcPr>
            <w:tcW w:w="629" w:type="pct"/>
            <w:vAlign w:val="bottom"/>
          </w:tcPr>
          <w:p w14:paraId="1D1EC020" w14:textId="5876C56E"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CD0FC95" w14:textId="2CBB10C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268" w:type="pct"/>
          </w:tcPr>
          <w:p w14:paraId="3FBD5162" w14:textId="09AD5371"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5C6F3E60" w14:textId="0800380F" w:rsidTr="003C25D6">
        <w:trPr>
          <w:gridAfter w:val="3"/>
          <w:wAfter w:w="16" w:type="pct"/>
          <w:trHeight w:val="277"/>
        </w:trPr>
        <w:tc>
          <w:tcPr>
            <w:tcW w:w="267" w:type="pct"/>
            <w:vAlign w:val="bottom"/>
          </w:tcPr>
          <w:p w14:paraId="4A84379C" w14:textId="639F0162" w:rsidR="00D93923" w:rsidRPr="007238E1" w:rsidRDefault="00D93923" w:rsidP="00D93923">
            <w:pPr>
              <w:jc w:val="center"/>
              <w:rPr>
                <w:rFonts w:ascii="Times New Roman" w:eastAsia="Times New Roman" w:hAnsi="Times New Roman" w:cs="Times New Roman"/>
                <w:b/>
                <w:w w:val="99"/>
                <w:sz w:val="24"/>
                <w:szCs w:val="24"/>
                <w:lang w:eastAsia="ru-RU"/>
              </w:rPr>
            </w:pPr>
            <w:r>
              <w:rPr>
                <w:rFonts w:ascii="Times New Roman" w:eastAsia="Times New Roman" w:hAnsi="Times New Roman" w:cs="Times New Roman"/>
                <w:b/>
                <w:w w:val="99"/>
                <w:sz w:val="24"/>
                <w:szCs w:val="24"/>
                <w:lang w:eastAsia="ru-RU"/>
              </w:rPr>
              <w:t xml:space="preserve"> </w:t>
            </w:r>
            <w:r w:rsidRPr="007238E1">
              <w:rPr>
                <w:rFonts w:ascii="Times New Roman" w:eastAsia="Times New Roman" w:hAnsi="Times New Roman" w:cs="Times New Roman"/>
                <w:b/>
                <w:w w:val="99"/>
                <w:sz w:val="24"/>
                <w:szCs w:val="24"/>
                <w:lang w:eastAsia="ru-RU"/>
              </w:rPr>
              <w:t>43</w:t>
            </w:r>
          </w:p>
        </w:tc>
        <w:tc>
          <w:tcPr>
            <w:tcW w:w="2428" w:type="pct"/>
            <w:vAlign w:val="bottom"/>
          </w:tcPr>
          <w:p w14:paraId="4D563895" w14:textId="3CDEF25C"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Правила информационной безопасности при общении в социальных сетях</w:t>
            </w:r>
          </w:p>
        </w:tc>
        <w:tc>
          <w:tcPr>
            <w:tcW w:w="449" w:type="pct"/>
            <w:vAlign w:val="bottom"/>
          </w:tcPr>
          <w:p w14:paraId="7FC58EF5" w14:textId="1BEA564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90A3D3F" w14:textId="76273D1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П.15 упр.149 </w:t>
            </w:r>
          </w:p>
        </w:tc>
        <w:tc>
          <w:tcPr>
            <w:tcW w:w="629" w:type="pct"/>
            <w:vAlign w:val="bottom"/>
          </w:tcPr>
          <w:p w14:paraId="40E26C42" w14:textId="77777777" w:rsidR="00D93923" w:rsidRDefault="00D93923" w:rsidP="00D93923">
            <w:pPr>
              <w:jc w:val="center"/>
              <w:rPr>
                <w:rFonts w:ascii="Times New Roman CYR" w:hAnsi="Times New Roman CYR"/>
                <w:sz w:val="24"/>
                <w:szCs w:val="24"/>
              </w:rPr>
            </w:pPr>
            <w:r>
              <w:rPr>
                <w:rFonts w:ascii="Times New Roman CYR" w:hAnsi="Times New Roman CYR"/>
                <w:sz w:val="24"/>
                <w:szCs w:val="24"/>
              </w:rPr>
              <w:t>Международный день родного языка</w:t>
            </w:r>
          </w:p>
          <w:p w14:paraId="78DC779E" w14:textId="7A2D8F61" w:rsidR="00D93923" w:rsidRPr="007238E1" w:rsidRDefault="00D93923" w:rsidP="00D93923">
            <w:pPr>
              <w:jc w:val="center"/>
              <w:rPr>
                <w:rFonts w:ascii="Times New Roman" w:eastAsia="Times New Roman" w:hAnsi="Times New Roman" w:cs="Times New Roman"/>
                <w:sz w:val="24"/>
                <w:szCs w:val="24"/>
                <w:lang w:eastAsia="ru-RU"/>
              </w:rPr>
            </w:pPr>
            <w:r w:rsidRPr="00B27F57">
              <w:rPr>
                <w:rFonts w:ascii="Times New Roman CYR" w:hAnsi="Times New Roman CYR"/>
                <w:sz w:val="24"/>
                <w:szCs w:val="24"/>
              </w:rPr>
              <w:t>День защитника Отечества</w:t>
            </w:r>
          </w:p>
        </w:tc>
        <w:tc>
          <w:tcPr>
            <w:tcW w:w="404" w:type="pct"/>
            <w:vAlign w:val="bottom"/>
          </w:tcPr>
          <w:p w14:paraId="52BBA030" w14:textId="652BC2C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268" w:type="pct"/>
          </w:tcPr>
          <w:p w14:paraId="3CE5F185" w14:textId="2405D9A4"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3C1E8CF" w14:textId="02825DF4" w:rsidTr="003C25D6">
        <w:trPr>
          <w:gridAfter w:val="3"/>
          <w:wAfter w:w="16" w:type="pct"/>
          <w:trHeight w:val="266"/>
        </w:trPr>
        <w:tc>
          <w:tcPr>
            <w:tcW w:w="267" w:type="pct"/>
            <w:vAlign w:val="bottom"/>
          </w:tcPr>
          <w:p w14:paraId="32B8D885"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44</w:t>
            </w:r>
          </w:p>
        </w:tc>
        <w:tc>
          <w:tcPr>
            <w:tcW w:w="2428" w:type="pct"/>
            <w:vAlign w:val="bottom"/>
          </w:tcPr>
          <w:p w14:paraId="78573284" w14:textId="56D9DC34"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Контактное и дистантное общение. </w:t>
            </w:r>
          </w:p>
        </w:tc>
        <w:tc>
          <w:tcPr>
            <w:tcW w:w="449" w:type="pct"/>
            <w:vAlign w:val="bottom"/>
          </w:tcPr>
          <w:p w14:paraId="4439E7BE" w14:textId="07FD900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C7C2C2D" w14:textId="167F8632"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П.15 упр.151</w:t>
            </w:r>
          </w:p>
        </w:tc>
        <w:tc>
          <w:tcPr>
            <w:tcW w:w="629" w:type="pct"/>
            <w:vAlign w:val="bottom"/>
          </w:tcPr>
          <w:p w14:paraId="42B7B77A" w14:textId="0633350D"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4B834678" w14:textId="0449B54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p>
        </w:tc>
        <w:tc>
          <w:tcPr>
            <w:tcW w:w="268" w:type="pct"/>
          </w:tcPr>
          <w:p w14:paraId="1D06AA59" w14:textId="586B4F83"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DED2FA1" w14:textId="65740A81" w:rsidTr="003C25D6">
        <w:trPr>
          <w:gridAfter w:val="3"/>
          <w:wAfter w:w="16" w:type="pct"/>
        </w:trPr>
        <w:tc>
          <w:tcPr>
            <w:tcW w:w="267" w:type="pct"/>
            <w:vAlign w:val="bottom"/>
          </w:tcPr>
          <w:p w14:paraId="610D03D2"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45</w:t>
            </w:r>
          </w:p>
        </w:tc>
        <w:tc>
          <w:tcPr>
            <w:tcW w:w="2428" w:type="pct"/>
            <w:vAlign w:val="bottom"/>
          </w:tcPr>
          <w:p w14:paraId="4B587916"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Виды преобразования текстов</w:t>
            </w:r>
          </w:p>
        </w:tc>
        <w:tc>
          <w:tcPr>
            <w:tcW w:w="449" w:type="pct"/>
            <w:vAlign w:val="bottom"/>
          </w:tcPr>
          <w:p w14:paraId="1C2A2D1E" w14:textId="258C38E3" w:rsidR="00D93923" w:rsidRPr="007238E1" w:rsidRDefault="00D93923" w:rsidP="00D93923">
            <w:pPr>
              <w:ind w:right="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9118F7F" w14:textId="3D44EBE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П.16 упр.154</w:t>
            </w:r>
          </w:p>
        </w:tc>
        <w:tc>
          <w:tcPr>
            <w:tcW w:w="629" w:type="pct"/>
            <w:vAlign w:val="bottom"/>
          </w:tcPr>
          <w:p w14:paraId="51BACC6F" w14:textId="1BA61C68"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7531CA4" w14:textId="23EEE14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268" w:type="pct"/>
          </w:tcPr>
          <w:p w14:paraId="06419B3D" w14:textId="63460AD2"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929CB8E" w14:textId="264DB51B" w:rsidTr="003C25D6">
        <w:trPr>
          <w:gridAfter w:val="3"/>
          <w:wAfter w:w="16" w:type="pct"/>
          <w:trHeight w:val="540"/>
        </w:trPr>
        <w:tc>
          <w:tcPr>
            <w:tcW w:w="267" w:type="pct"/>
            <w:vAlign w:val="bottom"/>
          </w:tcPr>
          <w:p w14:paraId="2F48FD5E"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46</w:t>
            </w:r>
          </w:p>
        </w:tc>
        <w:tc>
          <w:tcPr>
            <w:tcW w:w="2428" w:type="pct"/>
            <w:vAlign w:val="bottom"/>
          </w:tcPr>
          <w:p w14:paraId="1E2CDCBC" w14:textId="0B28F8CC"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Структура аргументации: тезис, аргумент.</w:t>
            </w:r>
          </w:p>
        </w:tc>
        <w:tc>
          <w:tcPr>
            <w:tcW w:w="449" w:type="pct"/>
            <w:vAlign w:val="bottom"/>
          </w:tcPr>
          <w:p w14:paraId="3A1CED1E" w14:textId="0F6F211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2C1630E" w14:textId="13B8540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П.16 упр.158</w:t>
            </w:r>
          </w:p>
        </w:tc>
        <w:tc>
          <w:tcPr>
            <w:tcW w:w="629" w:type="pct"/>
            <w:vAlign w:val="bottom"/>
          </w:tcPr>
          <w:p w14:paraId="5001CAAE" w14:textId="0597447F"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4DF4CF0" w14:textId="0112F9C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268" w:type="pct"/>
          </w:tcPr>
          <w:p w14:paraId="6FC950B3" w14:textId="5F3880AA"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588D539" w14:textId="0FAA10FC" w:rsidTr="003C25D6">
        <w:trPr>
          <w:gridAfter w:val="3"/>
          <w:wAfter w:w="16" w:type="pct"/>
          <w:trHeight w:val="476"/>
        </w:trPr>
        <w:tc>
          <w:tcPr>
            <w:tcW w:w="267" w:type="pct"/>
            <w:vAlign w:val="bottom"/>
          </w:tcPr>
          <w:p w14:paraId="7372C90B"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47</w:t>
            </w:r>
          </w:p>
        </w:tc>
        <w:tc>
          <w:tcPr>
            <w:tcW w:w="2428" w:type="pct"/>
            <w:vAlign w:val="bottom"/>
          </w:tcPr>
          <w:p w14:paraId="1597AF9F" w14:textId="1DFE9FC7" w:rsidR="00D93923" w:rsidRPr="00251CB7"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Способы аргументации.</w:t>
            </w:r>
          </w:p>
        </w:tc>
        <w:tc>
          <w:tcPr>
            <w:tcW w:w="449" w:type="pct"/>
            <w:vAlign w:val="bottom"/>
          </w:tcPr>
          <w:p w14:paraId="77392DB7" w14:textId="3555A49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679BC635" w14:textId="151F2F0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П.16 упр.160</w:t>
            </w:r>
          </w:p>
        </w:tc>
        <w:tc>
          <w:tcPr>
            <w:tcW w:w="629" w:type="pct"/>
            <w:vAlign w:val="bottom"/>
          </w:tcPr>
          <w:p w14:paraId="5E0FBB7D" w14:textId="044EC4C7"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DF392AC" w14:textId="11EBDE6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268" w:type="pct"/>
          </w:tcPr>
          <w:p w14:paraId="1C989B41" w14:textId="2953F9E3"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9A4810A" w14:textId="385D8358" w:rsidTr="003C25D6">
        <w:trPr>
          <w:gridAfter w:val="3"/>
          <w:wAfter w:w="16" w:type="pct"/>
        </w:trPr>
        <w:tc>
          <w:tcPr>
            <w:tcW w:w="267" w:type="pct"/>
            <w:vAlign w:val="bottom"/>
          </w:tcPr>
          <w:p w14:paraId="0D689F90"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48</w:t>
            </w:r>
          </w:p>
        </w:tc>
        <w:tc>
          <w:tcPr>
            <w:tcW w:w="2428" w:type="pct"/>
            <w:vAlign w:val="bottom"/>
          </w:tcPr>
          <w:p w14:paraId="01BDFF1B"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Разговорная</w:t>
            </w:r>
            <w:r w:rsidRPr="007238E1">
              <w:rPr>
                <w:rFonts w:ascii="Times New Roman" w:eastAsia="Times New Roman" w:hAnsi="Times New Roman" w:cs="Times New Roman"/>
                <w:sz w:val="24"/>
                <w:szCs w:val="24"/>
                <w:lang w:eastAsia="ru-RU"/>
              </w:rPr>
              <w:tab/>
              <w:t>речь.</w:t>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p>
        </w:tc>
        <w:tc>
          <w:tcPr>
            <w:tcW w:w="449" w:type="pct"/>
            <w:vAlign w:val="bottom"/>
          </w:tcPr>
          <w:p w14:paraId="70F04D3A" w14:textId="3198B70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DCFA089" w14:textId="2AC01EA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П.17 упр.163</w:t>
            </w:r>
          </w:p>
        </w:tc>
        <w:tc>
          <w:tcPr>
            <w:tcW w:w="629" w:type="pct"/>
            <w:vAlign w:val="bottom"/>
          </w:tcPr>
          <w:p w14:paraId="314E78EB" w14:textId="5F2DC94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0113511" w14:textId="759D025D"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68" w:type="pct"/>
          </w:tcPr>
          <w:p w14:paraId="2A819E59" w14:textId="3FDFA931"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18396B4" w14:textId="0E14DA8C" w:rsidTr="003C25D6">
        <w:trPr>
          <w:gridAfter w:val="3"/>
          <w:wAfter w:w="16" w:type="pct"/>
          <w:trHeight w:val="150"/>
        </w:trPr>
        <w:tc>
          <w:tcPr>
            <w:tcW w:w="267" w:type="pct"/>
            <w:vAlign w:val="bottom"/>
          </w:tcPr>
          <w:p w14:paraId="46F74C20"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49</w:t>
            </w:r>
          </w:p>
        </w:tc>
        <w:tc>
          <w:tcPr>
            <w:tcW w:w="2428" w:type="pct"/>
            <w:vAlign w:val="bottom"/>
          </w:tcPr>
          <w:p w14:paraId="18304C42" w14:textId="7334002D"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языковой игры.</w:t>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p>
        </w:tc>
        <w:tc>
          <w:tcPr>
            <w:tcW w:w="449" w:type="pct"/>
            <w:vAlign w:val="bottom"/>
          </w:tcPr>
          <w:p w14:paraId="0FEA3148" w14:textId="4AB391BE"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6715E91" w14:textId="08334D5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П.17 упр.166</w:t>
            </w:r>
          </w:p>
        </w:tc>
        <w:tc>
          <w:tcPr>
            <w:tcW w:w="629" w:type="pct"/>
            <w:vAlign w:val="bottom"/>
          </w:tcPr>
          <w:p w14:paraId="6645981F" w14:textId="69B2ED5C"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1767D54" w14:textId="34DFB91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268" w:type="pct"/>
          </w:tcPr>
          <w:p w14:paraId="16E9C6FD" w14:textId="61144D7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47D28EB" w14:textId="5FDA3FFA" w:rsidTr="003C25D6">
        <w:trPr>
          <w:gridAfter w:val="3"/>
          <w:wAfter w:w="16" w:type="pct"/>
          <w:trHeight w:val="165"/>
        </w:trPr>
        <w:tc>
          <w:tcPr>
            <w:tcW w:w="267" w:type="pct"/>
            <w:vAlign w:val="bottom"/>
          </w:tcPr>
          <w:p w14:paraId="5039331C"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50</w:t>
            </w:r>
          </w:p>
        </w:tc>
        <w:tc>
          <w:tcPr>
            <w:tcW w:w="2428" w:type="pct"/>
            <w:vAlign w:val="bottom"/>
          </w:tcPr>
          <w:p w14:paraId="3D6A8A18"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Анекдот, </w:t>
            </w:r>
            <w:r w:rsidRPr="007238E1">
              <w:rPr>
                <w:rFonts w:ascii="Times New Roman" w:eastAsia="Times New Roman" w:hAnsi="Times New Roman" w:cs="Times New Roman"/>
                <w:sz w:val="24"/>
                <w:szCs w:val="24"/>
                <w:lang w:eastAsia="ru-RU"/>
              </w:rPr>
              <w:t>шутка</w:t>
            </w:r>
            <w:r w:rsidRPr="007238E1">
              <w:rPr>
                <w:rFonts w:ascii="Times New Roman" w:eastAsia="Times New Roman" w:hAnsi="Times New Roman" w:cs="Times New Roman"/>
                <w:sz w:val="24"/>
                <w:szCs w:val="24"/>
                <w:lang w:eastAsia="ru-RU"/>
              </w:rPr>
              <w:tab/>
            </w:r>
          </w:p>
        </w:tc>
        <w:tc>
          <w:tcPr>
            <w:tcW w:w="449" w:type="pct"/>
            <w:vAlign w:val="bottom"/>
          </w:tcPr>
          <w:p w14:paraId="3B409B27" w14:textId="65EAF0F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88CF83E" w14:textId="37033E7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Придумать свой анекдот</w:t>
            </w:r>
          </w:p>
        </w:tc>
        <w:tc>
          <w:tcPr>
            <w:tcW w:w="629" w:type="pct"/>
            <w:vAlign w:val="bottom"/>
          </w:tcPr>
          <w:p w14:paraId="131C2A88" w14:textId="63960443"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6B1F1CD" w14:textId="22D8854A"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268" w:type="pct"/>
          </w:tcPr>
          <w:p w14:paraId="3A986C3D" w14:textId="76AB616E"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0325ED04" w14:textId="0B8F6ED7" w:rsidTr="003C25D6">
        <w:trPr>
          <w:gridAfter w:val="1"/>
          <w:wAfter w:w="7" w:type="pct"/>
          <w:trHeight w:val="465"/>
        </w:trPr>
        <w:tc>
          <w:tcPr>
            <w:tcW w:w="267" w:type="pct"/>
            <w:vAlign w:val="bottom"/>
          </w:tcPr>
          <w:p w14:paraId="50978128"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51</w:t>
            </w:r>
          </w:p>
        </w:tc>
        <w:tc>
          <w:tcPr>
            <w:tcW w:w="2428" w:type="pct"/>
            <w:vAlign w:val="bottom"/>
          </w:tcPr>
          <w:p w14:paraId="5F42C7CD"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Официально-деловой</w:t>
            </w:r>
            <w:r>
              <w:rPr>
                <w:rFonts w:ascii="Times New Roman" w:eastAsia="Times New Roman" w:hAnsi="Times New Roman" w:cs="Times New Roman"/>
                <w:sz w:val="24"/>
                <w:szCs w:val="24"/>
                <w:lang w:eastAsia="ru-RU"/>
              </w:rPr>
              <w:tab/>
              <w:t>стиль.</w:t>
            </w:r>
          </w:p>
        </w:tc>
        <w:tc>
          <w:tcPr>
            <w:tcW w:w="449" w:type="pct"/>
            <w:vAlign w:val="bottom"/>
          </w:tcPr>
          <w:p w14:paraId="1FF7EF5F" w14:textId="012A8CB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5A6D892" w14:textId="09E06F1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П.18 упр.169</w:t>
            </w:r>
          </w:p>
        </w:tc>
        <w:tc>
          <w:tcPr>
            <w:tcW w:w="629" w:type="pct"/>
            <w:vAlign w:val="bottom"/>
          </w:tcPr>
          <w:p w14:paraId="6CCF1055" w14:textId="78488920"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45C6982" w14:textId="6D483A7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277" w:type="pct"/>
            <w:gridSpan w:val="3"/>
          </w:tcPr>
          <w:p w14:paraId="5EB28F07" w14:textId="4CF06E13"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720D8094" w14:textId="7F7CB75C" w:rsidTr="003C25D6">
        <w:trPr>
          <w:gridAfter w:val="1"/>
          <w:wAfter w:w="7" w:type="pct"/>
          <w:trHeight w:val="390"/>
        </w:trPr>
        <w:tc>
          <w:tcPr>
            <w:tcW w:w="267" w:type="pct"/>
            <w:vAlign w:val="bottom"/>
          </w:tcPr>
          <w:p w14:paraId="61027463"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52</w:t>
            </w:r>
          </w:p>
        </w:tc>
        <w:tc>
          <w:tcPr>
            <w:tcW w:w="2428" w:type="pct"/>
            <w:vAlign w:val="bottom"/>
          </w:tcPr>
          <w:p w14:paraId="3637F42D" w14:textId="3DD95A5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текстов официально-делового стиля..</w:t>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p>
        </w:tc>
        <w:tc>
          <w:tcPr>
            <w:tcW w:w="449" w:type="pct"/>
            <w:vAlign w:val="bottom"/>
          </w:tcPr>
          <w:p w14:paraId="1B9F36A5" w14:textId="58644A2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60018AE" w14:textId="38074D3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П.18 упр.171</w:t>
            </w:r>
          </w:p>
        </w:tc>
        <w:tc>
          <w:tcPr>
            <w:tcW w:w="629" w:type="pct"/>
            <w:vAlign w:val="bottom"/>
          </w:tcPr>
          <w:p w14:paraId="0CBFA2A8" w14:textId="58FE870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EC28F42" w14:textId="4CE98D1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277" w:type="pct"/>
            <w:gridSpan w:val="3"/>
          </w:tcPr>
          <w:p w14:paraId="2ECFB989" w14:textId="1F763DDC"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7C8714CF" w14:textId="71973641" w:rsidTr="003C25D6">
        <w:trPr>
          <w:gridAfter w:val="1"/>
          <w:wAfter w:w="7" w:type="pct"/>
        </w:trPr>
        <w:tc>
          <w:tcPr>
            <w:tcW w:w="267" w:type="pct"/>
            <w:vAlign w:val="bottom"/>
          </w:tcPr>
          <w:p w14:paraId="0B0A965E"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53</w:t>
            </w:r>
          </w:p>
        </w:tc>
        <w:tc>
          <w:tcPr>
            <w:tcW w:w="2428" w:type="pct"/>
            <w:vAlign w:val="bottom"/>
          </w:tcPr>
          <w:p w14:paraId="30375D81"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Деловое письмо</w:t>
            </w:r>
          </w:p>
        </w:tc>
        <w:tc>
          <w:tcPr>
            <w:tcW w:w="449" w:type="pct"/>
            <w:vAlign w:val="bottom"/>
          </w:tcPr>
          <w:p w14:paraId="570AF108" w14:textId="1A7D8A9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9CDB192" w14:textId="5DECCC0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П.18 упр.174</w:t>
            </w:r>
          </w:p>
        </w:tc>
        <w:tc>
          <w:tcPr>
            <w:tcW w:w="629" w:type="pct"/>
            <w:vAlign w:val="bottom"/>
          </w:tcPr>
          <w:p w14:paraId="43221CEF" w14:textId="78946CD3"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4BA4276" w14:textId="7791E75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277" w:type="pct"/>
            <w:gridSpan w:val="3"/>
          </w:tcPr>
          <w:p w14:paraId="0EBCD013" w14:textId="14E05B4F"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5C4E3EE" w14:textId="0DEC6C08" w:rsidTr="003C25D6">
        <w:trPr>
          <w:gridAfter w:val="1"/>
          <w:wAfter w:w="7" w:type="pct"/>
        </w:trPr>
        <w:tc>
          <w:tcPr>
            <w:tcW w:w="267" w:type="pct"/>
            <w:vAlign w:val="bottom"/>
          </w:tcPr>
          <w:p w14:paraId="653633F8"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54</w:t>
            </w:r>
          </w:p>
        </w:tc>
        <w:tc>
          <w:tcPr>
            <w:tcW w:w="2428" w:type="pct"/>
            <w:vAlign w:val="bottom"/>
          </w:tcPr>
          <w:p w14:paraId="6B74AB26"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Научно-учебный</w:t>
            </w:r>
            <w:r>
              <w:rPr>
                <w:rFonts w:ascii="Times New Roman" w:eastAsia="Times New Roman" w:hAnsi="Times New Roman" w:cs="Times New Roman"/>
                <w:sz w:val="24"/>
                <w:szCs w:val="24"/>
                <w:lang w:eastAsia="ru-RU"/>
              </w:rPr>
              <w:tab/>
              <w:t>подстиль.</w:t>
            </w:r>
            <w:r w:rsidRPr="007238E1">
              <w:rPr>
                <w:rFonts w:ascii="Times New Roman" w:eastAsia="Times New Roman" w:hAnsi="Times New Roman" w:cs="Times New Roman"/>
                <w:sz w:val="24"/>
                <w:szCs w:val="24"/>
                <w:lang w:eastAsia="ru-RU"/>
              </w:rPr>
              <w:tab/>
            </w:r>
          </w:p>
        </w:tc>
        <w:tc>
          <w:tcPr>
            <w:tcW w:w="449" w:type="pct"/>
            <w:vAlign w:val="bottom"/>
          </w:tcPr>
          <w:p w14:paraId="75D6CCE2" w14:textId="5D39BE2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C7EF283" w14:textId="078A84B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П.19 упр.177</w:t>
            </w:r>
          </w:p>
        </w:tc>
        <w:tc>
          <w:tcPr>
            <w:tcW w:w="629" w:type="pct"/>
            <w:vAlign w:val="bottom"/>
          </w:tcPr>
          <w:p w14:paraId="3D2A6188" w14:textId="68E12DDF"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66CD3117" w14:textId="6E1334C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277" w:type="pct"/>
            <w:gridSpan w:val="3"/>
          </w:tcPr>
          <w:p w14:paraId="1DEC855C" w14:textId="69D1FEE1"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23E02CF" w14:textId="74EB508D" w:rsidTr="003C25D6">
        <w:trPr>
          <w:gridAfter w:val="1"/>
          <w:wAfter w:w="7" w:type="pct"/>
          <w:trHeight w:val="360"/>
        </w:trPr>
        <w:tc>
          <w:tcPr>
            <w:tcW w:w="267" w:type="pct"/>
            <w:vAlign w:val="bottom"/>
          </w:tcPr>
          <w:p w14:paraId="3D68DC35"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55</w:t>
            </w:r>
          </w:p>
        </w:tc>
        <w:tc>
          <w:tcPr>
            <w:tcW w:w="2428" w:type="pct"/>
            <w:vAlign w:val="bottom"/>
          </w:tcPr>
          <w:p w14:paraId="7AD4A050"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Доклад, сообщение</w:t>
            </w:r>
          </w:p>
        </w:tc>
        <w:tc>
          <w:tcPr>
            <w:tcW w:w="449" w:type="pct"/>
            <w:vAlign w:val="bottom"/>
          </w:tcPr>
          <w:p w14:paraId="4A170CB5" w14:textId="0B40EA7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14F481A" w14:textId="5058C64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доклад</w:t>
            </w:r>
          </w:p>
        </w:tc>
        <w:tc>
          <w:tcPr>
            <w:tcW w:w="629" w:type="pct"/>
            <w:vAlign w:val="bottom"/>
          </w:tcPr>
          <w:p w14:paraId="098E112C" w14:textId="65678D12"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3141B48" w14:textId="7C43ACD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277" w:type="pct"/>
            <w:gridSpan w:val="3"/>
          </w:tcPr>
          <w:p w14:paraId="2A35850D" w14:textId="4D70BADC"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3F4BE4AC" w14:textId="0F9853A3" w:rsidTr="003C25D6">
        <w:trPr>
          <w:gridAfter w:val="1"/>
          <w:wAfter w:w="7" w:type="pct"/>
          <w:trHeight w:val="270"/>
        </w:trPr>
        <w:tc>
          <w:tcPr>
            <w:tcW w:w="267" w:type="pct"/>
            <w:vAlign w:val="bottom"/>
          </w:tcPr>
          <w:p w14:paraId="7FFEBD26"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56</w:t>
            </w:r>
          </w:p>
        </w:tc>
        <w:tc>
          <w:tcPr>
            <w:tcW w:w="2428" w:type="pct"/>
            <w:vAlign w:val="bottom"/>
          </w:tcPr>
          <w:p w14:paraId="6AAB67F8" w14:textId="2884D1F0"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Слова стилистически нейтральные и общенаучные.  </w:t>
            </w:r>
          </w:p>
        </w:tc>
        <w:tc>
          <w:tcPr>
            <w:tcW w:w="449" w:type="pct"/>
            <w:vAlign w:val="bottom"/>
          </w:tcPr>
          <w:p w14:paraId="4CC07706" w14:textId="546E7F5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EA30A88" w14:textId="472FB35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П.19 упр.180</w:t>
            </w:r>
          </w:p>
        </w:tc>
        <w:tc>
          <w:tcPr>
            <w:tcW w:w="629" w:type="pct"/>
            <w:vAlign w:val="bottom"/>
          </w:tcPr>
          <w:p w14:paraId="1FD7C5B8" w14:textId="36A47B9D"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13E1B27" w14:textId="12DFF9F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277" w:type="pct"/>
            <w:gridSpan w:val="3"/>
          </w:tcPr>
          <w:p w14:paraId="33C8F42B" w14:textId="277B3228"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5085610C" w14:textId="5E9D090E" w:rsidTr="003C25D6">
        <w:trPr>
          <w:gridAfter w:val="1"/>
          <w:wAfter w:w="7" w:type="pct"/>
          <w:trHeight w:val="300"/>
        </w:trPr>
        <w:tc>
          <w:tcPr>
            <w:tcW w:w="267" w:type="pct"/>
            <w:vAlign w:val="bottom"/>
          </w:tcPr>
          <w:p w14:paraId="5D906629"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57</w:t>
            </w:r>
          </w:p>
        </w:tc>
        <w:tc>
          <w:tcPr>
            <w:tcW w:w="2428" w:type="pct"/>
            <w:vAlign w:val="bottom"/>
          </w:tcPr>
          <w:p w14:paraId="07AC1E45"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Публицистический</w:t>
            </w:r>
            <w:r>
              <w:rPr>
                <w:rFonts w:ascii="Times New Roman" w:eastAsia="Times New Roman" w:hAnsi="Times New Roman" w:cs="Times New Roman"/>
                <w:sz w:val="24"/>
                <w:szCs w:val="24"/>
                <w:lang w:eastAsia="ru-RU"/>
              </w:rPr>
              <w:tab/>
              <w:t>стиль.</w:t>
            </w:r>
            <w:r w:rsidRPr="007238E1">
              <w:rPr>
                <w:rFonts w:ascii="Times New Roman" w:eastAsia="Times New Roman" w:hAnsi="Times New Roman" w:cs="Times New Roman"/>
                <w:sz w:val="24"/>
                <w:szCs w:val="24"/>
                <w:lang w:eastAsia="ru-RU"/>
              </w:rPr>
              <w:tab/>
            </w:r>
          </w:p>
        </w:tc>
        <w:tc>
          <w:tcPr>
            <w:tcW w:w="449" w:type="pct"/>
            <w:vAlign w:val="bottom"/>
          </w:tcPr>
          <w:p w14:paraId="7111FBB4" w14:textId="2E18E0D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59F222E6" w14:textId="7A1149B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 упр.182</w:t>
            </w:r>
          </w:p>
        </w:tc>
        <w:tc>
          <w:tcPr>
            <w:tcW w:w="629" w:type="pct"/>
            <w:vAlign w:val="bottom"/>
          </w:tcPr>
          <w:p w14:paraId="3931AACC" w14:textId="5937457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E1C27FF" w14:textId="58AEC656"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277" w:type="pct"/>
            <w:gridSpan w:val="3"/>
          </w:tcPr>
          <w:p w14:paraId="41721466" w14:textId="18E2119E"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05B9930" w14:textId="7B1B1004" w:rsidTr="003C25D6">
        <w:trPr>
          <w:gridAfter w:val="1"/>
          <w:wAfter w:w="7" w:type="pct"/>
          <w:trHeight w:val="210"/>
        </w:trPr>
        <w:tc>
          <w:tcPr>
            <w:tcW w:w="267" w:type="pct"/>
            <w:vAlign w:val="bottom"/>
          </w:tcPr>
          <w:p w14:paraId="27E8FAF4"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58</w:t>
            </w:r>
          </w:p>
        </w:tc>
        <w:tc>
          <w:tcPr>
            <w:tcW w:w="2428" w:type="pct"/>
            <w:vAlign w:val="bottom"/>
          </w:tcPr>
          <w:p w14:paraId="0EA69EF1" w14:textId="77903B45" w:rsidR="00D93923" w:rsidRPr="006C6D85" w:rsidRDefault="00D93923" w:rsidP="00D93923">
            <w:pPr>
              <w:rPr>
                <w:rFonts w:ascii="Times New Roman" w:eastAsia="Times New Roman" w:hAnsi="Times New Roman" w:cs="Times New Roman"/>
                <w:sz w:val="24"/>
                <w:szCs w:val="24"/>
                <w:lang w:eastAsia="ru-RU"/>
              </w:rPr>
            </w:pPr>
            <w:r>
              <w:rPr>
                <w:rFonts w:ascii="Times New Roman" w:hAnsi="Times New Roman" w:cs="Times New Roman"/>
                <w:color w:val="000000"/>
                <w:shd w:val="clear" w:color="auto" w:fill="FFFFFF"/>
              </w:rPr>
              <w:t>О</w:t>
            </w:r>
            <w:r w:rsidRPr="006C6D85">
              <w:rPr>
                <w:rFonts w:ascii="Times New Roman" w:hAnsi="Times New Roman" w:cs="Times New Roman"/>
                <w:color w:val="000000"/>
                <w:shd w:val="clear" w:color="auto" w:fill="FFFFFF"/>
              </w:rPr>
              <w:t>собенности публицистического стиля речи</w:t>
            </w:r>
            <w:r w:rsidRPr="006C6D85">
              <w:rPr>
                <w:rFonts w:ascii="Times New Roman" w:eastAsia="Times New Roman" w:hAnsi="Times New Roman" w:cs="Times New Roman"/>
                <w:sz w:val="24"/>
                <w:szCs w:val="24"/>
                <w:lang w:eastAsia="ru-RU"/>
              </w:rPr>
              <w:tab/>
            </w:r>
          </w:p>
          <w:p w14:paraId="2FF02434" w14:textId="1F2E25E4" w:rsidR="00D93923" w:rsidRPr="007238E1" w:rsidRDefault="00D93923" w:rsidP="00D93923">
            <w:pPr>
              <w:rPr>
                <w:rFonts w:ascii="Times New Roman" w:eastAsia="Times New Roman" w:hAnsi="Times New Roman" w:cs="Times New Roman"/>
                <w:sz w:val="24"/>
                <w:szCs w:val="24"/>
                <w:lang w:eastAsia="ru-RU"/>
              </w:rPr>
            </w:pPr>
          </w:p>
        </w:tc>
        <w:tc>
          <w:tcPr>
            <w:tcW w:w="449" w:type="pct"/>
            <w:vAlign w:val="bottom"/>
          </w:tcPr>
          <w:p w14:paraId="2AA9B642" w14:textId="0B773C1B"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BC1D3DF" w14:textId="61E68A1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 упр.184</w:t>
            </w:r>
          </w:p>
        </w:tc>
        <w:tc>
          <w:tcPr>
            <w:tcW w:w="629" w:type="pct"/>
            <w:vAlign w:val="bottom"/>
          </w:tcPr>
          <w:p w14:paraId="65EA004E" w14:textId="3FA37F43"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CF78B2F" w14:textId="2B321B8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277" w:type="pct"/>
            <w:gridSpan w:val="3"/>
          </w:tcPr>
          <w:p w14:paraId="5D1A988F" w14:textId="1A8C1D5A"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2A2FBE9" w14:textId="4DF75D84" w:rsidTr="003C25D6">
        <w:trPr>
          <w:gridAfter w:val="1"/>
          <w:wAfter w:w="7" w:type="pct"/>
          <w:trHeight w:val="150"/>
        </w:trPr>
        <w:tc>
          <w:tcPr>
            <w:tcW w:w="267" w:type="pct"/>
            <w:vAlign w:val="bottom"/>
          </w:tcPr>
          <w:p w14:paraId="3510AE37"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59</w:t>
            </w:r>
          </w:p>
        </w:tc>
        <w:tc>
          <w:tcPr>
            <w:tcW w:w="2428" w:type="pct"/>
            <w:vAlign w:val="bottom"/>
          </w:tcPr>
          <w:p w14:paraId="5BF83D69" w14:textId="77777777" w:rsidR="00D93923" w:rsidRPr="007238E1" w:rsidRDefault="00D93923" w:rsidP="00D93923">
            <w:pPr>
              <w:rPr>
                <w:rFonts w:ascii="Times New Roman" w:eastAsia="Times New Roman" w:hAnsi="Times New Roman" w:cs="Times New Roman"/>
                <w:sz w:val="24"/>
                <w:szCs w:val="24"/>
                <w:lang w:eastAsia="ru-RU"/>
              </w:rPr>
            </w:pPr>
            <w:r w:rsidRPr="007238E1">
              <w:rPr>
                <w:rFonts w:ascii="Times New Roman" w:eastAsia="Times New Roman" w:hAnsi="Times New Roman" w:cs="Times New Roman"/>
                <w:sz w:val="24"/>
                <w:szCs w:val="24"/>
                <w:lang w:eastAsia="ru-RU"/>
              </w:rPr>
              <w:t>Проблемный очерк</w:t>
            </w:r>
          </w:p>
        </w:tc>
        <w:tc>
          <w:tcPr>
            <w:tcW w:w="449" w:type="pct"/>
            <w:vAlign w:val="bottom"/>
          </w:tcPr>
          <w:p w14:paraId="5D58BF48" w14:textId="784985A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0AF1AB4" w14:textId="51B54CF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П.20упр.186</w:t>
            </w:r>
          </w:p>
        </w:tc>
        <w:tc>
          <w:tcPr>
            <w:tcW w:w="629" w:type="pct"/>
            <w:vAlign w:val="bottom"/>
          </w:tcPr>
          <w:p w14:paraId="48A0344C" w14:textId="2FB4349C"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7FC7D145" w14:textId="6E1DED02"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277" w:type="pct"/>
            <w:gridSpan w:val="3"/>
          </w:tcPr>
          <w:p w14:paraId="45031755" w14:textId="55BE6477"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C8010EF" w14:textId="140A8113" w:rsidTr="003C25D6">
        <w:trPr>
          <w:gridAfter w:val="1"/>
          <w:wAfter w:w="7" w:type="pct"/>
          <w:trHeight w:val="165"/>
        </w:trPr>
        <w:tc>
          <w:tcPr>
            <w:tcW w:w="267" w:type="pct"/>
            <w:vAlign w:val="bottom"/>
          </w:tcPr>
          <w:p w14:paraId="61A6DFED"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60</w:t>
            </w:r>
          </w:p>
        </w:tc>
        <w:tc>
          <w:tcPr>
            <w:tcW w:w="2428" w:type="pct"/>
            <w:vAlign w:val="bottom"/>
          </w:tcPr>
          <w:p w14:paraId="59E96F79" w14:textId="5AA926F5"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Примеры п</w:t>
            </w:r>
            <w:r w:rsidRPr="007238E1">
              <w:rPr>
                <w:rFonts w:ascii="Times New Roman" w:eastAsia="Times New Roman" w:hAnsi="Times New Roman" w:cs="Times New Roman"/>
                <w:sz w:val="24"/>
                <w:szCs w:val="24"/>
                <w:lang w:eastAsia="ru-RU"/>
              </w:rPr>
              <w:t>роблемн</w:t>
            </w:r>
            <w:r>
              <w:rPr>
                <w:rFonts w:ascii="Times New Roman" w:eastAsia="Times New Roman" w:hAnsi="Times New Roman" w:cs="Times New Roman"/>
                <w:sz w:val="24"/>
                <w:szCs w:val="24"/>
                <w:lang w:eastAsia="ru-RU"/>
              </w:rPr>
              <w:t>ого</w:t>
            </w:r>
            <w:r w:rsidRPr="007238E1">
              <w:rPr>
                <w:rFonts w:ascii="Times New Roman" w:eastAsia="Times New Roman" w:hAnsi="Times New Roman" w:cs="Times New Roman"/>
                <w:sz w:val="24"/>
                <w:szCs w:val="24"/>
                <w:lang w:eastAsia="ru-RU"/>
              </w:rPr>
              <w:t xml:space="preserve"> очерк</w:t>
            </w:r>
            <w:r>
              <w:rPr>
                <w:rFonts w:ascii="Times New Roman" w:eastAsia="Times New Roman" w:hAnsi="Times New Roman" w:cs="Times New Roman"/>
                <w:sz w:val="24"/>
                <w:szCs w:val="24"/>
                <w:lang w:eastAsia="ru-RU"/>
              </w:rPr>
              <w:t>а</w:t>
            </w:r>
          </w:p>
        </w:tc>
        <w:tc>
          <w:tcPr>
            <w:tcW w:w="449" w:type="pct"/>
            <w:vAlign w:val="bottom"/>
          </w:tcPr>
          <w:p w14:paraId="6B664FC5" w14:textId="3799AAE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4F0F1819" w14:textId="7D25575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Написать </w:t>
            </w:r>
            <w:r>
              <w:rPr>
                <w:rFonts w:ascii="Times New Roman" w:eastAsia="Times New Roman" w:hAnsi="Times New Roman" w:cs="Times New Roman"/>
                <w:sz w:val="24"/>
                <w:szCs w:val="24"/>
                <w:lang w:eastAsia="ru-RU"/>
              </w:rPr>
              <w:lastRenderedPageBreak/>
              <w:t>очерк</w:t>
            </w:r>
          </w:p>
        </w:tc>
        <w:tc>
          <w:tcPr>
            <w:tcW w:w="629" w:type="pct"/>
            <w:vAlign w:val="bottom"/>
          </w:tcPr>
          <w:p w14:paraId="111C67B4" w14:textId="5148A9EB"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42A86572" w14:textId="46AE854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277" w:type="pct"/>
            <w:gridSpan w:val="3"/>
          </w:tcPr>
          <w:p w14:paraId="09C31818" w14:textId="45E6D616"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2BC59FCE" w14:textId="17ED70E4" w:rsidTr="003C25D6">
        <w:trPr>
          <w:gridAfter w:val="1"/>
          <w:wAfter w:w="7" w:type="pct"/>
          <w:trHeight w:val="315"/>
        </w:trPr>
        <w:tc>
          <w:tcPr>
            <w:tcW w:w="267" w:type="pct"/>
            <w:vAlign w:val="bottom"/>
          </w:tcPr>
          <w:p w14:paraId="78166DD9"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61</w:t>
            </w:r>
          </w:p>
        </w:tc>
        <w:tc>
          <w:tcPr>
            <w:tcW w:w="2428" w:type="pct"/>
            <w:vAlign w:val="bottom"/>
          </w:tcPr>
          <w:p w14:paraId="0F81138C"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w:t>
            </w:r>
            <w:r>
              <w:rPr>
                <w:rFonts w:ascii="Times New Roman" w:eastAsia="Times New Roman" w:hAnsi="Times New Roman" w:cs="Times New Roman"/>
                <w:sz w:val="24"/>
                <w:szCs w:val="24"/>
                <w:lang w:eastAsia="ru-RU"/>
              </w:rPr>
              <w:tab/>
              <w:t xml:space="preserve">художественной </w:t>
            </w:r>
            <w:r w:rsidRPr="007238E1">
              <w:rPr>
                <w:rFonts w:ascii="Times New Roman" w:eastAsia="Times New Roman" w:hAnsi="Times New Roman" w:cs="Times New Roman"/>
                <w:sz w:val="24"/>
                <w:szCs w:val="24"/>
                <w:lang w:eastAsia="ru-RU"/>
              </w:rPr>
              <w:t>литературы.</w:t>
            </w:r>
            <w:r w:rsidRPr="007238E1">
              <w:rPr>
                <w:rFonts w:ascii="Times New Roman" w:eastAsia="Times New Roman" w:hAnsi="Times New Roman" w:cs="Times New Roman"/>
                <w:sz w:val="24"/>
                <w:szCs w:val="24"/>
                <w:lang w:eastAsia="ru-RU"/>
              </w:rPr>
              <w:tab/>
            </w:r>
          </w:p>
        </w:tc>
        <w:tc>
          <w:tcPr>
            <w:tcW w:w="449" w:type="pct"/>
            <w:vAlign w:val="bottom"/>
          </w:tcPr>
          <w:p w14:paraId="65D7A31F" w14:textId="1D3DC87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C99BE1F" w14:textId="34E2D65D"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П.21 упр.189</w:t>
            </w:r>
          </w:p>
        </w:tc>
        <w:tc>
          <w:tcPr>
            <w:tcW w:w="629" w:type="pct"/>
            <w:vAlign w:val="bottom"/>
          </w:tcPr>
          <w:p w14:paraId="511F6747" w14:textId="47BC577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348E0757" w14:textId="29141D9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277" w:type="pct"/>
            <w:gridSpan w:val="3"/>
          </w:tcPr>
          <w:p w14:paraId="3CC9FB97" w14:textId="3ABBB4C0"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176FDD29" w14:textId="4E50E37F" w:rsidTr="003C25D6">
        <w:trPr>
          <w:gridAfter w:val="1"/>
          <w:wAfter w:w="7" w:type="pct"/>
          <w:trHeight w:val="465"/>
        </w:trPr>
        <w:tc>
          <w:tcPr>
            <w:tcW w:w="267" w:type="pct"/>
            <w:vAlign w:val="bottom"/>
          </w:tcPr>
          <w:p w14:paraId="57907468"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62</w:t>
            </w:r>
          </w:p>
        </w:tc>
        <w:tc>
          <w:tcPr>
            <w:tcW w:w="2428" w:type="pct"/>
            <w:vAlign w:val="bottom"/>
          </w:tcPr>
          <w:p w14:paraId="5BCE9A10" w14:textId="6EECF389" w:rsidR="00D93923" w:rsidRPr="007238E1" w:rsidRDefault="00D93923" w:rsidP="00D93923">
            <w:pPr>
              <w:rPr>
                <w:rFonts w:ascii="Times New Roman" w:eastAsia="Times New Roman" w:hAnsi="Times New Roman" w:cs="Times New Roman"/>
                <w:sz w:val="24"/>
                <w:szCs w:val="24"/>
                <w:lang w:eastAsia="ru-RU"/>
              </w:rPr>
            </w:pPr>
            <w:r w:rsidRPr="00251CB7">
              <w:rPr>
                <w:rFonts w:ascii="Times New Roman" w:hAnsi="Times New Roman" w:cs="Times New Roman"/>
                <w:color w:val="000000"/>
                <w:sz w:val="27"/>
                <w:szCs w:val="27"/>
                <w:shd w:val="clear" w:color="auto" w:fill="F5F5F5"/>
              </w:rPr>
              <w:t>Диалогичность в художественном произведении</w:t>
            </w:r>
            <w:r>
              <w:rPr>
                <w:color w:val="000000"/>
                <w:sz w:val="27"/>
                <w:szCs w:val="27"/>
                <w:shd w:val="clear" w:color="auto" w:fill="F5F5F5"/>
              </w:rPr>
              <w:t>. </w:t>
            </w:r>
          </w:p>
        </w:tc>
        <w:tc>
          <w:tcPr>
            <w:tcW w:w="449" w:type="pct"/>
            <w:vAlign w:val="bottom"/>
          </w:tcPr>
          <w:p w14:paraId="1FF94150" w14:textId="66405CB0"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384B6A50" w14:textId="7D67047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П.21 упр.191</w:t>
            </w:r>
          </w:p>
        </w:tc>
        <w:tc>
          <w:tcPr>
            <w:tcW w:w="629" w:type="pct"/>
            <w:vAlign w:val="bottom"/>
          </w:tcPr>
          <w:p w14:paraId="403A4725" w14:textId="04F6D631"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9AE0B5D" w14:textId="5E36C268"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277" w:type="pct"/>
            <w:gridSpan w:val="3"/>
          </w:tcPr>
          <w:p w14:paraId="16C8263E" w14:textId="78FBB581"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B1598CB" w14:textId="52FA31BD" w:rsidTr="003C25D6">
        <w:trPr>
          <w:gridAfter w:val="1"/>
          <w:wAfter w:w="7" w:type="pct"/>
          <w:trHeight w:val="210"/>
        </w:trPr>
        <w:tc>
          <w:tcPr>
            <w:tcW w:w="267" w:type="pct"/>
            <w:vAlign w:val="bottom"/>
          </w:tcPr>
          <w:p w14:paraId="3984300F"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63</w:t>
            </w:r>
          </w:p>
        </w:tc>
        <w:tc>
          <w:tcPr>
            <w:tcW w:w="2428" w:type="pct"/>
            <w:vAlign w:val="bottom"/>
          </w:tcPr>
          <w:p w14:paraId="1F3471D7" w14:textId="1FFBE7CC" w:rsidR="00D93923" w:rsidRPr="00251CB7" w:rsidRDefault="00D93923" w:rsidP="00D93923">
            <w:pPr>
              <w:rPr>
                <w:rFonts w:ascii="Times New Roman" w:eastAsia="Times New Roman" w:hAnsi="Times New Roman" w:cs="Times New Roman"/>
                <w:sz w:val="24"/>
                <w:szCs w:val="24"/>
                <w:lang w:eastAsia="ru-RU"/>
              </w:rPr>
            </w:pPr>
            <w:r>
              <w:rPr>
                <w:color w:val="000000"/>
                <w:sz w:val="27"/>
                <w:szCs w:val="27"/>
                <w:shd w:val="clear" w:color="auto" w:fill="F5F5F5"/>
              </w:rPr>
              <w:t> </w:t>
            </w:r>
            <w:r w:rsidRPr="00251CB7">
              <w:rPr>
                <w:rFonts w:ascii="Times New Roman" w:hAnsi="Times New Roman" w:cs="Times New Roman"/>
                <w:color w:val="000000"/>
                <w:sz w:val="27"/>
                <w:szCs w:val="27"/>
                <w:shd w:val="clear" w:color="auto" w:fill="F5F5F5"/>
              </w:rPr>
              <w:t>Текст и интертекст. Афоризмы.</w:t>
            </w:r>
          </w:p>
        </w:tc>
        <w:tc>
          <w:tcPr>
            <w:tcW w:w="449" w:type="pct"/>
            <w:vAlign w:val="bottom"/>
          </w:tcPr>
          <w:p w14:paraId="39FFF609" w14:textId="4E30B583"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B8E8233" w14:textId="53EA707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П.21 упр.194</w:t>
            </w:r>
          </w:p>
        </w:tc>
        <w:tc>
          <w:tcPr>
            <w:tcW w:w="629" w:type="pct"/>
            <w:vAlign w:val="bottom"/>
          </w:tcPr>
          <w:p w14:paraId="1525AA95" w14:textId="59470B13" w:rsidR="00D93923" w:rsidRPr="007238E1" w:rsidRDefault="00D93923" w:rsidP="00D93923">
            <w:pPr>
              <w:jc w:val="center"/>
              <w:rPr>
                <w:rFonts w:ascii="Times New Roman" w:eastAsia="Times New Roman" w:hAnsi="Times New Roman" w:cs="Times New Roman"/>
                <w:sz w:val="24"/>
                <w:szCs w:val="24"/>
                <w:lang w:eastAsia="ru-RU"/>
              </w:rPr>
            </w:pPr>
            <w:r w:rsidRPr="00174533">
              <w:rPr>
                <w:rFonts w:ascii="Times New Roman CYR" w:hAnsi="Times New Roman CYR"/>
                <w:sz w:val="24"/>
                <w:szCs w:val="24"/>
              </w:rPr>
              <w:t>Международный день семьи</w:t>
            </w:r>
          </w:p>
        </w:tc>
        <w:tc>
          <w:tcPr>
            <w:tcW w:w="404" w:type="pct"/>
            <w:vAlign w:val="bottom"/>
          </w:tcPr>
          <w:p w14:paraId="6C2D459C" w14:textId="518D060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277" w:type="pct"/>
            <w:gridSpan w:val="3"/>
          </w:tcPr>
          <w:p w14:paraId="610DD79D" w14:textId="25BFC684"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41903319" w14:textId="7CBD611F" w:rsidTr="003C25D6">
        <w:trPr>
          <w:gridAfter w:val="1"/>
          <w:wAfter w:w="7" w:type="pct"/>
        </w:trPr>
        <w:tc>
          <w:tcPr>
            <w:tcW w:w="267" w:type="pct"/>
            <w:vAlign w:val="bottom"/>
          </w:tcPr>
          <w:p w14:paraId="3693A021"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64</w:t>
            </w:r>
          </w:p>
        </w:tc>
        <w:tc>
          <w:tcPr>
            <w:tcW w:w="2428" w:type="pct"/>
            <w:vAlign w:val="bottom"/>
          </w:tcPr>
          <w:p w14:paraId="5872D98B" w14:textId="77777777"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Прецедентные  </w:t>
            </w:r>
            <w:r w:rsidRPr="007238E1">
              <w:rPr>
                <w:rFonts w:ascii="Times New Roman" w:eastAsia="Times New Roman" w:hAnsi="Times New Roman" w:cs="Times New Roman"/>
                <w:sz w:val="24"/>
                <w:szCs w:val="24"/>
                <w:lang w:eastAsia="ru-RU"/>
              </w:rPr>
              <w:t>тексты</w:t>
            </w:r>
            <w:r w:rsidRPr="007238E1">
              <w:rPr>
                <w:rFonts w:ascii="Times New Roman" w:eastAsia="Times New Roman" w:hAnsi="Times New Roman" w:cs="Times New Roman"/>
                <w:sz w:val="24"/>
                <w:szCs w:val="24"/>
                <w:lang w:eastAsia="ru-RU"/>
              </w:rPr>
              <w:tab/>
            </w:r>
            <w:r w:rsidRPr="007238E1">
              <w:rPr>
                <w:rFonts w:ascii="Times New Roman" w:eastAsia="Times New Roman" w:hAnsi="Times New Roman" w:cs="Times New Roman"/>
                <w:sz w:val="24"/>
                <w:szCs w:val="24"/>
                <w:lang w:eastAsia="ru-RU"/>
              </w:rPr>
              <w:tab/>
            </w:r>
          </w:p>
        </w:tc>
        <w:tc>
          <w:tcPr>
            <w:tcW w:w="449" w:type="pct"/>
            <w:vAlign w:val="bottom"/>
          </w:tcPr>
          <w:p w14:paraId="4910953E" w14:textId="3DB039CF"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1C3A4D02" w14:textId="6BB9EEBC"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сочинение -рассуждение</w:t>
            </w:r>
          </w:p>
        </w:tc>
        <w:tc>
          <w:tcPr>
            <w:tcW w:w="629" w:type="pct"/>
            <w:vAlign w:val="bottom"/>
          </w:tcPr>
          <w:p w14:paraId="03A90545" w14:textId="760E2734"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20D7135A" w14:textId="4FE07737"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20.05</w:t>
            </w:r>
          </w:p>
        </w:tc>
        <w:tc>
          <w:tcPr>
            <w:tcW w:w="277" w:type="pct"/>
            <w:gridSpan w:val="3"/>
          </w:tcPr>
          <w:p w14:paraId="063BDCBF" w14:textId="461A672C"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659B4F89" w14:textId="65F607BE" w:rsidTr="003C25D6">
        <w:trPr>
          <w:gridAfter w:val="1"/>
          <w:wAfter w:w="7" w:type="pct"/>
        </w:trPr>
        <w:tc>
          <w:tcPr>
            <w:tcW w:w="267" w:type="pct"/>
            <w:vAlign w:val="bottom"/>
          </w:tcPr>
          <w:p w14:paraId="54052A43" w14:textId="7777777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65</w:t>
            </w:r>
          </w:p>
        </w:tc>
        <w:tc>
          <w:tcPr>
            <w:tcW w:w="2428" w:type="pct"/>
            <w:vAlign w:val="bottom"/>
          </w:tcPr>
          <w:p w14:paraId="6533208F" w14:textId="570893F6"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w:t>
            </w:r>
            <w:r>
              <w:rPr>
                <w:rFonts w:ascii="Times New Roman" w:eastAsia="Times New Roman" w:hAnsi="Times New Roman" w:cs="Times New Roman"/>
                <w:sz w:val="24"/>
                <w:szCs w:val="24"/>
                <w:lang w:eastAsia="ru-RU"/>
              </w:rPr>
              <w:tab/>
              <w:t xml:space="preserve">работа  №  3 </w:t>
            </w:r>
          </w:p>
        </w:tc>
        <w:tc>
          <w:tcPr>
            <w:tcW w:w="449" w:type="pct"/>
            <w:vAlign w:val="bottom"/>
          </w:tcPr>
          <w:p w14:paraId="7574EE14" w14:textId="2CA67E2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21DE7732" w14:textId="7F213355"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p>
        </w:tc>
        <w:tc>
          <w:tcPr>
            <w:tcW w:w="629" w:type="pct"/>
            <w:vAlign w:val="bottom"/>
          </w:tcPr>
          <w:p w14:paraId="6E8F6B70" w14:textId="506B6FB4" w:rsidR="00D93923" w:rsidRPr="007238E1"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435935A2" w14:textId="7CB837F4"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277" w:type="pct"/>
            <w:gridSpan w:val="3"/>
          </w:tcPr>
          <w:p w14:paraId="0F19A353" w14:textId="6E9C1F20" w:rsidR="00D93923" w:rsidRPr="007238E1" w:rsidRDefault="00D93923" w:rsidP="00D93923">
            <w:pPr>
              <w:tabs>
                <w:tab w:val="left" w:pos="4780"/>
              </w:tabs>
              <w:rPr>
                <w:rFonts w:ascii="Times New Roman" w:eastAsia="Times New Roman" w:hAnsi="Times New Roman" w:cs="Times New Roman"/>
                <w:b/>
                <w:sz w:val="24"/>
                <w:szCs w:val="24"/>
                <w:lang w:eastAsia="ru-RU"/>
              </w:rPr>
            </w:pPr>
          </w:p>
        </w:tc>
      </w:tr>
      <w:tr w:rsidR="00D93923" w14:paraId="551C12BC" w14:textId="64291F5F" w:rsidTr="003C25D6">
        <w:trPr>
          <w:gridAfter w:val="1"/>
          <w:wAfter w:w="7" w:type="pct"/>
        </w:trPr>
        <w:tc>
          <w:tcPr>
            <w:tcW w:w="267" w:type="pct"/>
            <w:vAlign w:val="bottom"/>
          </w:tcPr>
          <w:p w14:paraId="1247374E" w14:textId="640107C0"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66</w:t>
            </w:r>
          </w:p>
        </w:tc>
        <w:tc>
          <w:tcPr>
            <w:tcW w:w="2428" w:type="pct"/>
            <w:vAlign w:val="bottom"/>
          </w:tcPr>
          <w:p w14:paraId="51215A77" w14:textId="684FACD0"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Закрепление изученного</w:t>
            </w:r>
          </w:p>
        </w:tc>
        <w:tc>
          <w:tcPr>
            <w:tcW w:w="449" w:type="pct"/>
            <w:vAlign w:val="bottom"/>
          </w:tcPr>
          <w:p w14:paraId="07986ABD" w14:textId="78F982F9"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7D439086" w14:textId="3DA7DE95" w:rsidR="00D93923" w:rsidRPr="00192CC8"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w:t>
            </w:r>
          </w:p>
        </w:tc>
        <w:tc>
          <w:tcPr>
            <w:tcW w:w="629" w:type="pct"/>
            <w:vAlign w:val="bottom"/>
          </w:tcPr>
          <w:p w14:paraId="240C69E7" w14:textId="034F0565" w:rsidR="00D93923" w:rsidRPr="007238E1" w:rsidRDefault="00D93923" w:rsidP="00D93923">
            <w:pPr>
              <w:jc w:val="center"/>
              <w:rPr>
                <w:rFonts w:ascii="Times New Roman" w:eastAsia="Times New Roman" w:hAnsi="Times New Roman" w:cs="Times New Roman"/>
                <w:sz w:val="24"/>
                <w:szCs w:val="24"/>
                <w:lang w:eastAsia="ru-RU"/>
              </w:rPr>
            </w:pPr>
            <w:r w:rsidRPr="00174533">
              <w:rPr>
                <w:rFonts w:ascii="Times New Roman CYR" w:hAnsi="Times New Roman CYR"/>
                <w:sz w:val="24"/>
                <w:szCs w:val="24"/>
              </w:rPr>
              <w:t>День славянской письменности и культуры</w:t>
            </w:r>
          </w:p>
        </w:tc>
        <w:tc>
          <w:tcPr>
            <w:tcW w:w="404" w:type="pct"/>
            <w:vAlign w:val="bottom"/>
          </w:tcPr>
          <w:p w14:paraId="77A43AF3" w14:textId="77777777" w:rsidR="00D93923"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5</w:t>
            </w:r>
          </w:p>
          <w:p w14:paraId="1BDB006B" w14:textId="77777777" w:rsidR="00D93923" w:rsidRPr="007238E1" w:rsidRDefault="00D93923" w:rsidP="00D93923">
            <w:pPr>
              <w:jc w:val="center"/>
              <w:rPr>
                <w:rFonts w:ascii="Times New Roman" w:eastAsia="Times New Roman" w:hAnsi="Times New Roman" w:cs="Times New Roman"/>
                <w:sz w:val="24"/>
                <w:szCs w:val="24"/>
                <w:lang w:eastAsia="ru-RU"/>
              </w:rPr>
            </w:pPr>
          </w:p>
        </w:tc>
        <w:tc>
          <w:tcPr>
            <w:tcW w:w="277" w:type="pct"/>
            <w:gridSpan w:val="3"/>
          </w:tcPr>
          <w:p w14:paraId="2EB1AFBB" w14:textId="448771D0" w:rsidR="00D93923" w:rsidRDefault="00D93923" w:rsidP="00D93923">
            <w:pPr>
              <w:rPr>
                <w:rFonts w:ascii="Times New Roman" w:eastAsia="Times New Roman" w:hAnsi="Times New Roman" w:cs="Times New Roman"/>
                <w:sz w:val="24"/>
                <w:szCs w:val="24"/>
                <w:lang w:eastAsia="ru-RU"/>
              </w:rPr>
            </w:pPr>
          </w:p>
          <w:p w14:paraId="0B479B43" w14:textId="4A737F67" w:rsidR="00D93923" w:rsidRPr="007238E1" w:rsidRDefault="00D93923" w:rsidP="00D93923">
            <w:pPr>
              <w:jc w:val="center"/>
              <w:rPr>
                <w:rFonts w:ascii="Times New Roman" w:eastAsia="Times New Roman" w:hAnsi="Times New Roman" w:cs="Times New Roman"/>
                <w:b/>
                <w:sz w:val="24"/>
                <w:szCs w:val="24"/>
                <w:lang w:eastAsia="ru-RU"/>
              </w:rPr>
            </w:pPr>
          </w:p>
        </w:tc>
      </w:tr>
      <w:tr w:rsidR="00D93923" w14:paraId="51A1B911" w14:textId="487A6CA3" w:rsidTr="003C25D6">
        <w:trPr>
          <w:gridAfter w:val="1"/>
          <w:wAfter w:w="7" w:type="pct"/>
        </w:trPr>
        <w:tc>
          <w:tcPr>
            <w:tcW w:w="267" w:type="pct"/>
            <w:vAlign w:val="bottom"/>
          </w:tcPr>
          <w:p w14:paraId="31BD897E" w14:textId="40A67E57"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w:t>
            </w:r>
            <w:r>
              <w:rPr>
                <w:rFonts w:ascii="Times New Roman" w:eastAsia="Times New Roman" w:hAnsi="Times New Roman" w:cs="Times New Roman"/>
                <w:b/>
                <w:w w:val="99"/>
                <w:sz w:val="24"/>
                <w:szCs w:val="24"/>
                <w:lang w:eastAsia="ru-RU"/>
              </w:rPr>
              <w:t>7</w:t>
            </w:r>
          </w:p>
        </w:tc>
        <w:tc>
          <w:tcPr>
            <w:tcW w:w="2428" w:type="pct"/>
            <w:vAlign w:val="bottom"/>
          </w:tcPr>
          <w:p w14:paraId="4F506736" w14:textId="57978346"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Повторение и обобщение</w:t>
            </w:r>
          </w:p>
        </w:tc>
        <w:tc>
          <w:tcPr>
            <w:tcW w:w="449" w:type="pct"/>
            <w:vAlign w:val="bottom"/>
          </w:tcPr>
          <w:p w14:paraId="5A94648C" w14:textId="17228ABD" w:rsidR="00D93923"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09E23836" w14:textId="206BC911" w:rsidR="00D93923" w:rsidRPr="007238E1"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w:t>
            </w:r>
          </w:p>
        </w:tc>
        <w:tc>
          <w:tcPr>
            <w:tcW w:w="629" w:type="pct"/>
            <w:vAlign w:val="bottom"/>
          </w:tcPr>
          <w:p w14:paraId="06469718" w14:textId="77777777" w:rsidR="00D93923" w:rsidRDefault="00D93923" w:rsidP="00D93923">
            <w:pPr>
              <w:jc w:val="center"/>
              <w:rPr>
                <w:rFonts w:ascii="Times New Roman" w:eastAsia="Times New Roman" w:hAnsi="Times New Roman" w:cs="Times New Roman"/>
                <w:sz w:val="24"/>
                <w:szCs w:val="24"/>
                <w:lang w:eastAsia="ru-RU"/>
              </w:rPr>
            </w:pPr>
          </w:p>
          <w:p w14:paraId="469331EE" w14:textId="77777777" w:rsidR="00D93923"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5D1F228C" w14:textId="1B6EED4F" w:rsidR="00D93923"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p w14:paraId="2E11EBF3" w14:textId="77777777" w:rsidR="00D93923" w:rsidRDefault="00D93923" w:rsidP="00D93923">
            <w:pPr>
              <w:jc w:val="center"/>
              <w:rPr>
                <w:rFonts w:ascii="Times New Roman" w:eastAsia="Times New Roman" w:hAnsi="Times New Roman" w:cs="Times New Roman"/>
                <w:sz w:val="24"/>
                <w:szCs w:val="24"/>
                <w:lang w:eastAsia="ru-RU"/>
              </w:rPr>
            </w:pPr>
          </w:p>
        </w:tc>
        <w:tc>
          <w:tcPr>
            <w:tcW w:w="277" w:type="pct"/>
            <w:gridSpan w:val="3"/>
          </w:tcPr>
          <w:p w14:paraId="6CEC5BC8" w14:textId="113A0ED4" w:rsidR="00D93923" w:rsidRDefault="00D93923" w:rsidP="00D93923">
            <w:pPr>
              <w:rPr>
                <w:rFonts w:ascii="Times New Roman" w:eastAsia="Times New Roman" w:hAnsi="Times New Roman" w:cs="Times New Roman"/>
                <w:sz w:val="24"/>
                <w:szCs w:val="24"/>
                <w:lang w:eastAsia="ru-RU"/>
              </w:rPr>
            </w:pPr>
          </w:p>
          <w:p w14:paraId="17EF47C9" w14:textId="77777777" w:rsidR="00D93923" w:rsidRDefault="00D93923" w:rsidP="00D93923">
            <w:pPr>
              <w:jc w:val="center"/>
              <w:rPr>
                <w:rFonts w:ascii="Times New Roman" w:eastAsia="Times New Roman" w:hAnsi="Times New Roman" w:cs="Times New Roman"/>
                <w:sz w:val="24"/>
                <w:szCs w:val="24"/>
                <w:lang w:eastAsia="ru-RU"/>
              </w:rPr>
            </w:pPr>
          </w:p>
        </w:tc>
      </w:tr>
      <w:tr w:rsidR="00D93923" w14:paraId="46785219" w14:textId="36F94235" w:rsidTr="003C25D6">
        <w:trPr>
          <w:gridAfter w:val="1"/>
          <w:wAfter w:w="7" w:type="pct"/>
          <w:trHeight w:val="115"/>
        </w:trPr>
        <w:tc>
          <w:tcPr>
            <w:tcW w:w="267" w:type="pct"/>
            <w:vAlign w:val="bottom"/>
          </w:tcPr>
          <w:p w14:paraId="68D4DD99" w14:textId="14177C1C" w:rsidR="00D93923" w:rsidRPr="007238E1" w:rsidRDefault="00D93923" w:rsidP="00D93923">
            <w:pPr>
              <w:jc w:val="center"/>
              <w:rPr>
                <w:rFonts w:ascii="Times New Roman" w:eastAsia="Times New Roman" w:hAnsi="Times New Roman" w:cs="Times New Roman"/>
                <w:b/>
                <w:w w:val="99"/>
                <w:sz w:val="24"/>
                <w:szCs w:val="24"/>
                <w:lang w:eastAsia="ru-RU"/>
              </w:rPr>
            </w:pPr>
            <w:r w:rsidRPr="007238E1">
              <w:rPr>
                <w:rFonts w:ascii="Times New Roman" w:eastAsia="Times New Roman" w:hAnsi="Times New Roman" w:cs="Times New Roman"/>
                <w:b/>
                <w:w w:val="99"/>
                <w:sz w:val="24"/>
                <w:szCs w:val="24"/>
                <w:lang w:eastAsia="ru-RU"/>
              </w:rPr>
              <w:t>68</w:t>
            </w:r>
          </w:p>
        </w:tc>
        <w:tc>
          <w:tcPr>
            <w:tcW w:w="2428" w:type="pct"/>
            <w:vAlign w:val="bottom"/>
          </w:tcPr>
          <w:p w14:paraId="49462EC4" w14:textId="294A829A" w:rsidR="00D93923" w:rsidRPr="007238E1" w:rsidRDefault="00D93923" w:rsidP="00D93923">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Итоговый урок</w:t>
            </w:r>
          </w:p>
        </w:tc>
        <w:tc>
          <w:tcPr>
            <w:tcW w:w="449" w:type="pct"/>
            <w:vAlign w:val="bottom"/>
          </w:tcPr>
          <w:p w14:paraId="247CFC88" w14:textId="233126F0" w:rsidR="00D93923"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vAlign w:val="bottom"/>
          </w:tcPr>
          <w:p w14:paraId="69F0B363" w14:textId="77777777" w:rsidR="00D93923" w:rsidRPr="007238E1" w:rsidRDefault="00D93923" w:rsidP="00D93923">
            <w:pPr>
              <w:jc w:val="center"/>
              <w:rPr>
                <w:rFonts w:ascii="Times New Roman" w:eastAsia="Times New Roman" w:hAnsi="Times New Roman" w:cs="Times New Roman"/>
                <w:sz w:val="24"/>
                <w:szCs w:val="24"/>
                <w:lang w:eastAsia="ru-RU"/>
              </w:rPr>
            </w:pPr>
          </w:p>
        </w:tc>
        <w:tc>
          <w:tcPr>
            <w:tcW w:w="629" w:type="pct"/>
            <w:vAlign w:val="bottom"/>
          </w:tcPr>
          <w:p w14:paraId="521ECFD4" w14:textId="41F13BC6" w:rsidR="00D93923" w:rsidRDefault="00D93923" w:rsidP="00D93923">
            <w:pPr>
              <w:jc w:val="center"/>
              <w:rPr>
                <w:rFonts w:ascii="Times New Roman" w:eastAsia="Times New Roman" w:hAnsi="Times New Roman" w:cs="Times New Roman"/>
                <w:sz w:val="24"/>
                <w:szCs w:val="24"/>
                <w:lang w:eastAsia="ru-RU"/>
              </w:rPr>
            </w:pPr>
          </w:p>
        </w:tc>
        <w:tc>
          <w:tcPr>
            <w:tcW w:w="404" w:type="pct"/>
            <w:vAlign w:val="bottom"/>
          </w:tcPr>
          <w:p w14:paraId="0089CFB0" w14:textId="6796723A" w:rsidR="00D93923" w:rsidRDefault="00D93923" w:rsidP="00D939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277" w:type="pct"/>
            <w:gridSpan w:val="3"/>
          </w:tcPr>
          <w:p w14:paraId="0317E351" w14:textId="25ADBBEA" w:rsidR="00D93923" w:rsidRDefault="00D93923" w:rsidP="00D93923">
            <w:pPr>
              <w:rPr>
                <w:rFonts w:ascii="Times New Roman" w:eastAsia="Times New Roman" w:hAnsi="Times New Roman" w:cs="Times New Roman"/>
                <w:sz w:val="24"/>
                <w:szCs w:val="24"/>
                <w:lang w:eastAsia="ru-RU"/>
              </w:rPr>
            </w:pPr>
          </w:p>
        </w:tc>
      </w:tr>
    </w:tbl>
    <w:p w14:paraId="4A8C83B3" w14:textId="77777777" w:rsidR="00013976" w:rsidRPr="0043575E" w:rsidRDefault="00013976" w:rsidP="00013976">
      <w:pPr>
        <w:spacing w:after="0" w:line="334" w:lineRule="exact"/>
        <w:rPr>
          <w:rFonts w:ascii="Times New Roman" w:eastAsia="Times New Roman" w:hAnsi="Times New Roman" w:cs="Arial"/>
          <w:sz w:val="20"/>
          <w:szCs w:val="20"/>
          <w:lang w:eastAsia="ru-RU"/>
        </w:rPr>
      </w:pPr>
    </w:p>
    <w:p w14:paraId="5324D256" w14:textId="77777777" w:rsidR="00013976" w:rsidRDefault="00013976" w:rsidP="00013976">
      <w:pPr>
        <w:spacing w:after="0" w:line="0" w:lineRule="atLeast"/>
        <w:ind w:right="-39"/>
        <w:rPr>
          <w:rFonts w:ascii="Calibri" w:eastAsia="Calibri" w:hAnsi="Calibri" w:cs="Arial"/>
          <w:szCs w:val="20"/>
          <w:lang w:eastAsia="ru-RU"/>
        </w:rPr>
      </w:pPr>
    </w:p>
    <w:p w14:paraId="54F5FEE1" w14:textId="77777777" w:rsidR="00D93923" w:rsidRDefault="00D93923" w:rsidP="00013976">
      <w:pPr>
        <w:spacing w:after="0" w:line="0" w:lineRule="atLeast"/>
        <w:ind w:right="-39"/>
        <w:rPr>
          <w:rFonts w:ascii="Calibri" w:eastAsia="Calibri" w:hAnsi="Calibri" w:cs="Arial"/>
          <w:szCs w:val="20"/>
          <w:lang w:eastAsia="ru-RU"/>
        </w:rPr>
      </w:pPr>
    </w:p>
    <w:p w14:paraId="3A6BC159" w14:textId="77777777" w:rsidR="00D93923" w:rsidRDefault="00D93923" w:rsidP="00013976">
      <w:pPr>
        <w:spacing w:after="0" w:line="0" w:lineRule="atLeast"/>
        <w:ind w:right="-39"/>
        <w:rPr>
          <w:rFonts w:ascii="Calibri" w:eastAsia="Calibri" w:hAnsi="Calibri" w:cs="Arial"/>
          <w:szCs w:val="20"/>
          <w:lang w:eastAsia="ru-RU"/>
        </w:rPr>
      </w:pPr>
    </w:p>
    <w:p w14:paraId="42A8D8D4" w14:textId="77777777" w:rsidR="00D93923" w:rsidRDefault="00D93923" w:rsidP="00013976">
      <w:pPr>
        <w:spacing w:after="0" w:line="0" w:lineRule="atLeast"/>
        <w:ind w:right="-39"/>
        <w:rPr>
          <w:rFonts w:ascii="Calibri" w:eastAsia="Calibri" w:hAnsi="Calibri" w:cs="Arial"/>
          <w:szCs w:val="20"/>
          <w:lang w:eastAsia="ru-RU"/>
        </w:rPr>
      </w:pPr>
    </w:p>
    <w:p w14:paraId="3EDDECDF" w14:textId="77777777" w:rsidR="00D93923" w:rsidRDefault="00D93923" w:rsidP="00013976">
      <w:pPr>
        <w:spacing w:after="0" w:line="0" w:lineRule="atLeast"/>
        <w:ind w:right="-39"/>
        <w:rPr>
          <w:rFonts w:ascii="Calibri" w:eastAsia="Calibri" w:hAnsi="Calibri" w:cs="Arial"/>
          <w:szCs w:val="20"/>
          <w:lang w:eastAsia="ru-RU"/>
        </w:rPr>
      </w:pPr>
    </w:p>
    <w:p w14:paraId="1E9493A2" w14:textId="77777777" w:rsidR="00D93923" w:rsidRDefault="00D93923" w:rsidP="00013976">
      <w:pPr>
        <w:spacing w:after="0" w:line="0" w:lineRule="atLeast"/>
        <w:ind w:right="-39"/>
        <w:rPr>
          <w:rFonts w:ascii="Calibri" w:eastAsia="Calibri" w:hAnsi="Calibri" w:cs="Arial"/>
          <w:szCs w:val="20"/>
          <w:lang w:eastAsia="ru-RU"/>
        </w:rPr>
      </w:pPr>
    </w:p>
    <w:p w14:paraId="54376C2C" w14:textId="77777777" w:rsidR="00D93923" w:rsidRDefault="00D93923" w:rsidP="00013976">
      <w:pPr>
        <w:spacing w:after="0" w:line="0" w:lineRule="atLeast"/>
        <w:ind w:right="-39"/>
        <w:rPr>
          <w:rFonts w:ascii="Calibri" w:eastAsia="Calibri" w:hAnsi="Calibri" w:cs="Arial"/>
          <w:szCs w:val="20"/>
          <w:lang w:eastAsia="ru-RU"/>
        </w:rPr>
      </w:pPr>
    </w:p>
    <w:p w14:paraId="710BD74A" w14:textId="77777777" w:rsidR="00D93923" w:rsidRDefault="00D93923" w:rsidP="00013976">
      <w:pPr>
        <w:spacing w:after="0" w:line="0" w:lineRule="atLeast"/>
        <w:ind w:right="-39"/>
        <w:rPr>
          <w:rFonts w:ascii="Calibri" w:eastAsia="Calibri" w:hAnsi="Calibri" w:cs="Arial"/>
          <w:szCs w:val="20"/>
          <w:lang w:eastAsia="ru-RU"/>
        </w:rPr>
      </w:pPr>
    </w:p>
    <w:p w14:paraId="6CEB62A3" w14:textId="77777777" w:rsidR="00D93923" w:rsidRDefault="00D93923" w:rsidP="00013976">
      <w:pPr>
        <w:spacing w:after="0" w:line="0" w:lineRule="atLeast"/>
        <w:ind w:right="-39"/>
        <w:rPr>
          <w:rFonts w:ascii="Calibri" w:eastAsia="Calibri" w:hAnsi="Calibri" w:cs="Arial"/>
          <w:szCs w:val="20"/>
          <w:lang w:eastAsia="ru-RU"/>
        </w:rPr>
      </w:pPr>
    </w:p>
    <w:p w14:paraId="6D4485B0" w14:textId="77777777" w:rsidR="00D93923" w:rsidRDefault="00D93923" w:rsidP="00013976">
      <w:pPr>
        <w:spacing w:after="0" w:line="0" w:lineRule="atLeast"/>
        <w:ind w:right="-39"/>
        <w:rPr>
          <w:rFonts w:ascii="Calibri" w:eastAsia="Calibri" w:hAnsi="Calibri" w:cs="Arial"/>
          <w:szCs w:val="20"/>
          <w:lang w:eastAsia="ru-RU"/>
        </w:rPr>
      </w:pPr>
    </w:p>
    <w:p w14:paraId="6B86B071" w14:textId="77777777" w:rsidR="00D93923" w:rsidRDefault="00D93923" w:rsidP="00013976">
      <w:pPr>
        <w:spacing w:after="0" w:line="0" w:lineRule="atLeast"/>
        <w:ind w:right="-39"/>
        <w:rPr>
          <w:rFonts w:ascii="Calibri" w:eastAsia="Calibri" w:hAnsi="Calibri" w:cs="Arial"/>
          <w:szCs w:val="20"/>
          <w:lang w:eastAsia="ru-RU"/>
        </w:rPr>
      </w:pPr>
    </w:p>
    <w:p w14:paraId="11D3215D" w14:textId="77777777" w:rsidR="00D93923" w:rsidRDefault="00D93923" w:rsidP="00013976">
      <w:pPr>
        <w:spacing w:after="0" w:line="0" w:lineRule="atLeast"/>
        <w:ind w:right="-39"/>
        <w:rPr>
          <w:rFonts w:ascii="Calibri" w:eastAsia="Calibri" w:hAnsi="Calibri" w:cs="Arial"/>
          <w:szCs w:val="20"/>
          <w:lang w:eastAsia="ru-RU"/>
        </w:rPr>
      </w:pPr>
    </w:p>
    <w:p w14:paraId="68B8723D" w14:textId="77777777" w:rsidR="00D93923" w:rsidRDefault="00D93923" w:rsidP="00013976">
      <w:pPr>
        <w:spacing w:after="0" w:line="0" w:lineRule="atLeast"/>
        <w:ind w:right="-39"/>
        <w:rPr>
          <w:rFonts w:ascii="Calibri" w:eastAsia="Calibri" w:hAnsi="Calibri" w:cs="Arial"/>
          <w:szCs w:val="20"/>
          <w:lang w:eastAsia="ru-RU"/>
        </w:rPr>
      </w:pPr>
    </w:p>
    <w:p w14:paraId="2A68C646" w14:textId="77777777" w:rsidR="00D93923" w:rsidRDefault="00D93923" w:rsidP="00013976">
      <w:pPr>
        <w:spacing w:after="0" w:line="0" w:lineRule="atLeast"/>
        <w:ind w:right="-39"/>
        <w:rPr>
          <w:rFonts w:ascii="Calibri" w:eastAsia="Calibri" w:hAnsi="Calibri" w:cs="Arial"/>
          <w:szCs w:val="20"/>
          <w:lang w:eastAsia="ru-RU"/>
        </w:rPr>
      </w:pPr>
    </w:p>
    <w:p w14:paraId="49354204" w14:textId="77777777" w:rsidR="00D93923" w:rsidRDefault="00D93923" w:rsidP="00013976">
      <w:pPr>
        <w:spacing w:after="0" w:line="0" w:lineRule="atLeast"/>
        <w:ind w:right="-39"/>
        <w:rPr>
          <w:rFonts w:ascii="Calibri" w:eastAsia="Calibri" w:hAnsi="Calibri" w:cs="Arial"/>
          <w:szCs w:val="20"/>
          <w:lang w:eastAsia="ru-RU"/>
        </w:rPr>
      </w:pPr>
    </w:p>
    <w:p w14:paraId="77CE70F8" w14:textId="77777777" w:rsidR="00D93923" w:rsidRDefault="00D93923" w:rsidP="00013976">
      <w:pPr>
        <w:spacing w:after="0" w:line="0" w:lineRule="atLeast"/>
        <w:ind w:right="-39"/>
        <w:rPr>
          <w:rFonts w:ascii="Calibri" w:eastAsia="Calibri" w:hAnsi="Calibri" w:cs="Arial"/>
          <w:szCs w:val="20"/>
          <w:lang w:eastAsia="ru-RU"/>
        </w:rPr>
      </w:pPr>
    </w:p>
    <w:p w14:paraId="757F07F1" w14:textId="77777777" w:rsidR="00D93923" w:rsidRDefault="00D93923" w:rsidP="00013976">
      <w:pPr>
        <w:spacing w:after="0" w:line="0" w:lineRule="atLeast"/>
        <w:ind w:right="-39"/>
        <w:rPr>
          <w:rFonts w:ascii="Calibri" w:eastAsia="Calibri" w:hAnsi="Calibri" w:cs="Arial"/>
          <w:szCs w:val="20"/>
          <w:lang w:eastAsia="ru-RU"/>
        </w:rPr>
      </w:pPr>
    </w:p>
    <w:p w14:paraId="09985608" w14:textId="77777777" w:rsidR="00D93923" w:rsidRDefault="00D93923" w:rsidP="00013976">
      <w:pPr>
        <w:spacing w:after="0" w:line="0" w:lineRule="atLeast"/>
        <w:ind w:right="-39"/>
        <w:rPr>
          <w:rFonts w:ascii="Calibri" w:eastAsia="Calibri" w:hAnsi="Calibri" w:cs="Arial"/>
          <w:szCs w:val="20"/>
          <w:lang w:eastAsia="ru-RU"/>
        </w:rPr>
      </w:pPr>
    </w:p>
    <w:p w14:paraId="2A31AC18" w14:textId="77777777" w:rsidR="00D93923" w:rsidRDefault="00D93923" w:rsidP="00013976">
      <w:pPr>
        <w:spacing w:after="0" w:line="0" w:lineRule="atLeast"/>
        <w:ind w:right="-39"/>
        <w:rPr>
          <w:rFonts w:ascii="Calibri" w:eastAsia="Calibri" w:hAnsi="Calibri" w:cs="Arial"/>
          <w:szCs w:val="20"/>
          <w:lang w:eastAsia="ru-RU"/>
        </w:rPr>
      </w:pPr>
    </w:p>
    <w:p w14:paraId="7E57BFE8" w14:textId="77777777" w:rsidR="00D93923" w:rsidRDefault="00D93923" w:rsidP="00013976">
      <w:pPr>
        <w:spacing w:after="0" w:line="0" w:lineRule="atLeast"/>
        <w:ind w:right="-39"/>
        <w:rPr>
          <w:rFonts w:ascii="Calibri" w:eastAsia="Calibri" w:hAnsi="Calibri" w:cs="Arial"/>
          <w:szCs w:val="20"/>
          <w:lang w:eastAsia="ru-RU"/>
        </w:rPr>
      </w:pPr>
    </w:p>
    <w:p w14:paraId="0F232A3E" w14:textId="77777777" w:rsidR="00D93923" w:rsidRDefault="00D93923" w:rsidP="00013976">
      <w:pPr>
        <w:spacing w:after="0" w:line="0" w:lineRule="atLeast"/>
        <w:ind w:right="-39"/>
        <w:rPr>
          <w:rFonts w:ascii="Calibri" w:eastAsia="Calibri" w:hAnsi="Calibri" w:cs="Arial"/>
          <w:szCs w:val="20"/>
          <w:lang w:eastAsia="ru-RU"/>
        </w:rPr>
      </w:pPr>
    </w:p>
    <w:p w14:paraId="647030C4" w14:textId="77777777" w:rsidR="00D93923" w:rsidRDefault="00D93923" w:rsidP="00013976">
      <w:pPr>
        <w:spacing w:after="0" w:line="0" w:lineRule="atLeast"/>
        <w:ind w:right="-39"/>
        <w:rPr>
          <w:rFonts w:ascii="Calibri" w:eastAsia="Calibri" w:hAnsi="Calibri" w:cs="Arial"/>
          <w:szCs w:val="20"/>
          <w:lang w:eastAsia="ru-RU"/>
        </w:rPr>
      </w:pPr>
    </w:p>
    <w:p w14:paraId="3EBCAD05" w14:textId="77777777" w:rsidR="00D93923" w:rsidRDefault="00D93923" w:rsidP="00013976">
      <w:pPr>
        <w:spacing w:after="0" w:line="0" w:lineRule="atLeast"/>
        <w:ind w:right="-39"/>
        <w:rPr>
          <w:rFonts w:ascii="Calibri" w:eastAsia="Calibri" w:hAnsi="Calibri" w:cs="Arial"/>
          <w:szCs w:val="20"/>
          <w:lang w:eastAsia="ru-RU"/>
        </w:rPr>
      </w:pPr>
    </w:p>
    <w:p w14:paraId="149B095A" w14:textId="77777777" w:rsidR="00D93923" w:rsidRDefault="00D93923" w:rsidP="00013976">
      <w:pPr>
        <w:spacing w:after="0" w:line="0" w:lineRule="atLeast"/>
        <w:ind w:right="-39"/>
        <w:rPr>
          <w:rFonts w:ascii="Calibri" w:eastAsia="Calibri" w:hAnsi="Calibri" w:cs="Arial"/>
          <w:szCs w:val="20"/>
          <w:lang w:eastAsia="ru-RU"/>
        </w:rPr>
      </w:pPr>
    </w:p>
    <w:p w14:paraId="7BE0B217" w14:textId="186E6DA6" w:rsidR="00D93923" w:rsidRPr="0043575E" w:rsidRDefault="00D93923" w:rsidP="00D93923">
      <w:pPr>
        <w:spacing w:after="0" w:line="0" w:lineRule="atLeast"/>
        <w:rPr>
          <w:rFonts w:ascii="Times New Roman" w:eastAsia="Times New Roman" w:hAnsi="Times New Roman" w:cs="Arial"/>
          <w:b/>
          <w:sz w:val="32"/>
          <w:szCs w:val="20"/>
          <w:lang w:eastAsia="ru-RU"/>
        </w:rPr>
      </w:pPr>
      <w:r>
        <w:rPr>
          <w:rFonts w:ascii="Times New Roman" w:eastAsia="Times New Roman" w:hAnsi="Times New Roman" w:cs="Arial"/>
          <w:b/>
          <w:sz w:val="32"/>
          <w:szCs w:val="20"/>
          <w:lang w:eastAsia="ru-RU"/>
        </w:rPr>
        <w:lastRenderedPageBreak/>
        <w:t xml:space="preserve">                           </w:t>
      </w:r>
      <w:r w:rsidRPr="0043575E">
        <w:rPr>
          <w:rFonts w:ascii="Times New Roman" w:eastAsia="Times New Roman" w:hAnsi="Times New Roman" w:cs="Arial"/>
          <w:b/>
          <w:sz w:val="32"/>
          <w:szCs w:val="20"/>
          <w:lang w:eastAsia="ru-RU"/>
        </w:rPr>
        <w:t>Список учебно-методической литературы</w:t>
      </w:r>
    </w:p>
    <w:p w14:paraId="761D0B19" w14:textId="77777777" w:rsidR="00D93923" w:rsidRPr="0043575E" w:rsidRDefault="00D93923" w:rsidP="00D93923">
      <w:pPr>
        <w:spacing w:after="0" w:line="200" w:lineRule="exact"/>
        <w:rPr>
          <w:rFonts w:ascii="Times New Roman" w:eastAsia="Times New Roman" w:hAnsi="Times New Roman" w:cs="Arial"/>
          <w:sz w:val="20"/>
          <w:szCs w:val="20"/>
          <w:lang w:eastAsia="ru-RU"/>
        </w:rPr>
      </w:pPr>
    </w:p>
    <w:p w14:paraId="533FA9E7" w14:textId="77777777" w:rsidR="00D93923" w:rsidRPr="0043575E" w:rsidRDefault="00D93923" w:rsidP="00D93923">
      <w:pPr>
        <w:spacing w:after="0" w:line="226" w:lineRule="exact"/>
        <w:rPr>
          <w:rFonts w:ascii="Times New Roman" w:eastAsia="Times New Roman" w:hAnsi="Times New Roman" w:cs="Arial"/>
          <w:sz w:val="20"/>
          <w:szCs w:val="20"/>
          <w:lang w:eastAsia="ru-RU"/>
        </w:rPr>
      </w:pPr>
    </w:p>
    <w:p w14:paraId="4C65EB71" w14:textId="77777777" w:rsidR="00D93923" w:rsidRPr="0043575E" w:rsidRDefault="00D93923" w:rsidP="00D93923">
      <w:pPr>
        <w:numPr>
          <w:ilvl w:val="0"/>
          <w:numId w:val="15"/>
        </w:numPr>
        <w:tabs>
          <w:tab w:val="left" w:pos="1453"/>
        </w:tabs>
        <w:spacing w:after="0" w:line="276" w:lineRule="auto"/>
        <w:ind w:left="260" w:firstLine="710"/>
        <w:jc w:val="both"/>
        <w:rPr>
          <w:rFonts w:ascii="Times New Roman" w:eastAsia="Times New Roman" w:hAnsi="Times New Roman" w:cs="Arial"/>
          <w:sz w:val="28"/>
          <w:szCs w:val="20"/>
          <w:lang w:eastAsia="ru-RU"/>
        </w:rPr>
      </w:pPr>
      <w:r w:rsidRPr="0043575E">
        <w:rPr>
          <w:rFonts w:ascii="Times New Roman" w:eastAsia="Times New Roman" w:hAnsi="Times New Roman" w:cs="Arial"/>
          <w:sz w:val="28"/>
          <w:szCs w:val="20"/>
          <w:lang w:eastAsia="ru-RU"/>
        </w:rPr>
        <w:t>Русский родной язык : 9 класс : учебное пособие для общеобразовательных организаций / О. М. Александрова, О. В. Загоровская, С. И. Богданов, Л. А. Вербицкая, Ю. Н. Гостева, И. Н. Добротина, А. Г. Нарушевич, Е. И. Казакова, И. П. Васильевых.— М. : Просвещение, 201</w:t>
      </w:r>
      <w:r>
        <w:rPr>
          <w:rFonts w:ascii="Times New Roman" w:eastAsia="Times New Roman" w:hAnsi="Times New Roman" w:cs="Arial"/>
          <w:sz w:val="28"/>
          <w:szCs w:val="20"/>
          <w:lang w:eastAsia="ru-RU"/>
        </w:rPr>
        <w:t>9</w:t>
      </w:r>
      <w:r w:rsidRPr="0043575E">
        <w:rPr>
          <w:rFonts w:ascii="Times New Roman" w:eastAsia="Times New Roman" w:hAnsi="Times New Roman" w:cs="Arial"/>
          <w:sz w:val="28"/>
          <w:szCs w:val="20"/>
          <w:lang w:eastAsia="ru-RU"/>
        </w:rPr>
        <w:t>.</w:t>
      </w:r>
    </w:p>
    <w:p w14:paraId="7D0636CC" w14:textId="77777777" w:rsidR="00D93923" w:rsidRPr="0043575E" w:rsidRDefault="00D93923" w:rsidP="00D93923">
      <w:pPr>
        <w:spacing w:after="0" w:line="4" w:lineRule="exact"/>
        <w:rPr>
          <w:rFonts w:ascii="Times New Roman" w:eastAsia="Times New Roman" w:hAnsi="Times New Roman" w:cs="Arial"/>
          <w:sz w:val="20"/>
          <w:szCs w:val="20"/>
          <w:lang w:eastAsia="ru-RU"/>
        </w:rPr>
      </w:pPr>
    </w:p>
    <w:p w14:paraId="72712DC3" w14:textId="5F713D43" w:rsidR="00D93923" w:rsidRPr="0043575E" w:rsidRDefault="00D93923" w:rsidP="00D93923">
      <w:pPr>
        <w:spacing w:after="0"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43575E">
        <w:rPr>
          <w:rFonts w:ascii="Times New Roman" w:eastAsia="Times New Roman" w:hAnsi="Times New Roman" w:cs="Arial"/>
          <w:sz w:val="24"/>
          <w:szCs w:val="20"/>
          <w:lang w:eastAsia="ru-RU"/>
        </w:rPr>
        <w:t>Учебное пособие для 9-го класса создано в соответствии с Примерной программой по учебному предмету «Русский родной язык» для общеобразовательных организаций, реализующих программы основного общего образования, и предназначено для сопровождения и поддержки основного курса русского языка</w:t>
      </w:r>
      <w:r w:rsidRPr="0043575E">
        <w:rPr>
          <w:rFonts w:ascii="Times New Roman" w:eastAsia="Times New Roman" w:hAnsi="Times New Roman" w:cs="Arial"/>
          <w:sz w:val="24"/>
          <w:szCs w:val="20"/>
          <w:highlight w:val="yellow"/>
          <w:lang w:eastAsia="ru-RU"/>
        </w:rPr>
        <w:t>, обязательного для изучения во всех школах Российской Федерации.</w:t>
      </w:r>
      <w:r w:rsidRPr="0043575E">
        <w:rPr>
          <w:rFonts w:ascii="Times New Roman" w:eastAsia="Times New Roman" w:hAnsi="Times New Roman" w:cs="Arial"/>
          <w:sz w:val="24"/>
          <w:szCs w:val="20"/>
          <w:lang w:eastAsia="ru-RU"/>
        </w:rPr>
        <w:t xml:space="preserve">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w:t>
      </w:r>
    </w:p>
    <w:p w14:paraId="7AF58334" w14:textId="77777777" w:rsidR="00D93923" w:rsidRPr="0043575E" w:rsidRDefault="00D93923" w:rsidP="00D93923">
      <w:pPr>
        <w:numPr>
          <w:ilvl w:val="0"/>
          <w:numId w:val="16"/>
        </w:numPr>
        <w:tabs>
          <w:tab w:val="left" w:pos="478"/>
        </w:tabs>
        <w:spacing w:after="0" w:line="247" w:lineRule="auto"/>
        <w:ind w:left="260" w:firstLine="2"/>
        <w:jc w:val="both"/>
        <w:rPr>
          <w:rFonts w:ascii="Times New Roman" w:eastAsia="Times New Roman" w:hAnsi="Times New Roman" w:cs="Arial"/>
          <w:sz w:val="24"/>
          <w:szCs w:val="20"/>
          <w:lang w:eastAsia="ru-RU"/>
        </w:rPr>
      </w:pPr>
      <w:r w:rsidRPr="0043575E">
        <w:rPr>
          <w:rFonts w:ascii="Times New Roman" w:eastAsia="Times New Roman" w:hAnsi="Times New Roman" w:cs="Arial"/>
          <w:sz w:val="24"/>
          <w:szCs w:val="20"/>
          <w:lang w:eastAsia="ru-RU"/>
        </w:rPr>
        <w:t>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интернет-пространстве. Соответствует федеральному государственному образовательному стандарту основного общего образования.</w:t>
      </w:r>
    </w:p>
    <w:p w14:paraId="37B75B5A" w14:textId="77777777" w:rsidR="00D93923" w:rsidRPr="0043575E" w:rsidRDefault="00D93923" w:rsidP="00D93923">
      <w:pPr>
        <w:spacing w:after="0" w:line="223" w:lineRule="exact"/>
        <w:rPr>
          <w:rFonts w:ascii="Times New Roman" w:eastAsia="Times New Roman" w:hAnsi="Times New Roman" w:cs="Arial"/>
          <w:sz w:val="24"/>
          <w:szCs w:val="20"/>
          <w:lang w:eastAsia="ru-RU"/>
        </w:rPr>
      </w:pPr>
    </w:p>
    <w:p w14:paraId="1038501C" w14:textId="77777777" w:rsidR="00D93923" w:rsidRPr="0043575E" w:rsidRDefault="00D93923" w:rsidP="00D93923">
      <w:pPr>
        <w:numPr>
          <w:ilvl w:val="1"/>
          <w:numId w:val="16"/>
        </w:numPr>
        <w:tabs>
          <w:tab w:val="left" w:pos="1249"/>
        </w:tabs>
        <w:spacing w:after="0" w:line="286" w:lineRule="auto"/>
        <w:ind w:left="260" w:right="320" w:firstLine="710"/>
        <w:rPr>
          <w:rFonts w:ascii="Times New Roman" w:eastAsia="Times New Roman" w:hAnsi="Times New Roman" w:cs="Arial"/>
          <w:color w:val="0563C1"/>
          <w:sz w:val="28"/>
          <w:szCs w:val="20"/>
          <w:lang w:val="en-US" w:eastAsia="ru-RU"/>
        </w:rPr>
      </w:pPr>
      <w:r w:rsidRPr="0043575E">
        <w:rPr>
          <w:rFonts w:ascii="Times New Roman" w:eastAsia="Times New Roman" w:hAnsi="Times New Roman" w:cs="Arial"/>
          <w:sz w:val="28"/>
          <w:szCs w:val="20"/>
          <w:lang w:eastAsia="ru-RU"/>
        </w:rPr>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43575E">
        <w:rPr>
          <w:rFonts w:ascii="Times New Roman" w:eastAsia="Times New Roman" w:hAnsi="Times New Roman" w:cs="Arial"/>
          <w:sz w:val="28"/>
          <w:szCs w:val="20"/>
          <w:lang w:val="en-US" w:eastAsia="ru-RU"/>
        </w:rPr>
        <w:t xml:space="preserve">URL: </w:t>
      </w:r>
      <w:hyperlink r:id="rId6" w:history="1">
        <w:r w:rsidRPr="0043575E">
          <w:rPr>
            <w:rFonts w:ascii="Times New Roman" w:eastAsia="Times New Roman" w:hAnsi="Times New Roman" w:cs="Arial"/>
            <w:color w:val="0563C1"/>
            <w:sz w:val="28"/>
            <w:szCs w:val="20"/>
            <w:u w:val="single"/>
            <w:lang w:val="en-US" w:eastAsia="ru-RU"/>
          </w:rPr>
          <w:t>http://fgosreestr.ru/registry/primernaya-</w:t>
        </w:r>
      </w:hyperlink>
      <w:hyperlink r:id="rId7" w:history="1">
        <w:r w:rsidRPr="0043575E">
          <w:rPr>
            <w:rFonts w:ascii="Times New Roman" w:eastAsia="Times New Roman" w:hAnsi="Times New Roman" w:cs="Arial"/>
            <w:color w:val="0563C1"/>
            <w:sz w:val="28"/>
            <w:szCs w:val="20"/>
            <w:u w:val="single"/>
            <w:lang w:val="en-US" w:eastAsia="ru-RU"/>
          </w:rPr>
          <w:t>rabochaya-programma-po-uchebnomu-predmetu-russkij-rodnoj-yazyk-dlya-</w:t>
        </w:r>
      </w:hyperlink>
      <w:hyperlink r:id="rId8" w:history="1">
        <w:r w:rsidRPr="0043575E">
          <w:rPr>
            <w:rFonts w:ascii="Times New Roman" w:eastAsia="Times New Roman" w:hAnsi="Times New Roman" w:cs="Arial"/>
            <w:color w:val="0563C1"/>
            <w:sz w:val="28"/>
            <w:szCs w:val="20"/>
            <w:u w:val="single"/>
            <w:lang w:val="en-US" w:eastAsia="ru-RU"/>
          </w:rPr>
          <w:t>obshheobrazovatelnyh-organizatsij-5-9-klassov</w:t>
        </w:r>
      </w:hyperlink>
      <w:r w:rsidRPr="0043575E">
        <w:rPr>
          <w:rFonts w:ascii="Times New Roman" w:eastAsia="Times New Roman" w:hAnsi="Times New Roman" w:cs="Arial"/>
          <w:color w:val="000000"/>
          <w:sz w:val="28"/>
          <w:szCs w:val="20"/>
          <w:lang w:val="en-US" w:eastAsia="ru-RU"/>
        </w:rPr>
        <w:t>.</w:t>
      </w:r>
    </w:p>
    <w:p w14:paraId="5B65EF6D" w14:textId="77777777" w:rsidR="00D93923" w:rsidRPr="0043575E" w:rsidRDefault="00D93923" w:rsidP="00D93923">
      <w:pPr>
        <w:spacing w:after="0" w:line="303" w:lineRule="exact"/>
        <w:rPr>
          <w:rFonts w:ascii="Times New Roman" w:eastAsia="Times New Roman" w:hAnsi="Times New Roman" w:cs="Arial"/>
          <w:color w:val="0563C1"/>
          <w:sz w:val="28"/>
          <w:szCs w:val="20"/>
          <w:lang w:val="en-US" w:eastAsia="ru-RU"/>
        </w:rPr>
      </w:pPr>
    </w:p>
    <w:p w14:paraId="709F1DB5" w14:textId="77777777" w:rsidR="00D93923" w:rsidRPr="0043575E" w:rsidRDefault="00D93923" w:rsidP="00D93923">
      <w:pPr>
        <w:numPr>
          <w:ilvl w:val="1"/>
          <w:numId w:val="16"/>
        </w:numPr>
        <w:tabs>
          <w:tab w:val="left" w:pos="1249"/>
        </w:tabs>
        <w:spacing w:after="0" w:line="337" w:lineRule="auto"/>
        <w:ind w:left="260" w:right="80" w:firstLine="710"/>
        <w:rPr>
          <w:rFonts w:ascii="Times New Roman" w:eastAsia="Times New Roman" w:hAnsi="Times New Roman" w:cs="Arial"/>
          <w:sz w:val="27"/>
          <w:szCs w:val="20"/>
          <w:lang w:eastAsia="ru-RU"/>
        </w:rPr>
      </w:pPr>
      <w:r w:rsidRPr="0043575E">
        <w:rPr>
          <w:rFonts w:ascii="Times New Roman" w:eastAsia="Times New Roman" w:hAnsi="Times New Roman" w:cs="Arial"/>
          <w:sz w:val="27"/>
          <w:szCs w:val="20"/>
          <w:lang w:eastAsia="ru-RU"/>
        </w:rPr>
        <w:t xml:space="preserve">Русский родной язык : 9 класс : методическое пособие / [О. М. Александрова, О. В. Загоровская, Ю. Н. Гостева и др.]. URL: </w:t>
      </w:r>
      <w:hyperlink r:id="rId9" w:history="1">
        <w:r w:rsidRPr="0043575E">
          <w:rPr>
            <w:rFonts w:ascii="Times New Roman" w:eastAsia="Times New Roman" w:hAnsi="Times New Roman" w:cs="Arial"/>
            <w:color w:val="0563C1"/>
            <w:sz w:val="27"/>
            <w:szCs w:val="20"/>
            <w:u w:val="single"/>
            <w:lang w:eastAsia="ru-RU"/>
          </w:rPr>
          <w:t>http://uchlit.com.</w:t>
        </w:r>
      </w:hyperlink>
    </w:p>
    <w:p w14:paraId="2343A549" w14:textId="77777777" w:rsidR="00D93923" w:rsidRPr="0043575E" w:rsidRDefault="00D93923" w:rsidP="00D93923">
      <w:pPr>
        <w:spacing w:after="0" w:line="200" w:lineRule="exact"/>
        <w:rPr>
          <w:rFonts w:ascii="Times New Roman" w:eastAsia="Times New Roman" w:hAnsi="Times New Roman" w:cs="Arial"/>
          <w:color w:val="0563C1"/>
          <w:sz w:val="28"/>
          <w:szCs w:val="20"/>
          <w:u w:val="single"/>
          <w:lang w:eastAsia="ru-RU"/>
        </w:rPr>
      </w:pPr>
    </w:p>
    <w:p w14:paraId="7528B729" w14:textId="77777777" w:rsidR="00D93923" w:rsidRPr="0043575E" w:rsidRDefault="00D93923" w:rsidP="00D93923">
      <w:pPr>
        <w:spacing w:after="0" w:line="306" w:lineRule="exact"/>
        <w:rPr>
          <w:rFonts w:ascii="Times New Roman" w:eastAsia="Times New Roman" w:hAnsi="Times New Roman" w:cs="Arial"/>
          <w:color w:val="0563C1"/>
          <w:sz w:val="28"/>
          <w:szCs w:val="20"/>
          <w:u w:val="single"/>
          <w:lang w:eastAsia="ru-RU"/>
        </w:rPr>
      </w:pPr>
    </w:p>
    <w:p w14:paraId="0BA5527B" w14:textId="60EBDA5B" w:rsidR="00A57D81" w:rsidRPr="0043575E" w:rsidRDefault="00A57D81" w:rsidP="00013976">
      <w:pPr>
        <w:spacing w:after="0" w:line="0" w:lineRule="atLeast"/>
        <w:ind w:right="-39"/>
        <w:rPr>
          <w:rFonts w:ascii="Calibri" w:eastAsia="Calibri" w:hAnsi="Calibri" w:cs="Arial"/>
          <w:szCs w:val="20"/>
          <w:lang w:eastAsia="ru-RU"/>
        </w:rPr>
        <w:sectPr w:rsidR="00A57D81" w:rsidRPr="0043575E" w:rsidSect="003C25D6">
          <w:pgSz w:w="16838" w:h="11900" w:orient="landscape"/>
          <w:pgMar w:top="446" w:right="446" w:bottom="135" w:left="1203" w:header="0" w:footer="0" w:gutter="0"/>
          <w:cols w:space="0" w:equalWidth="0">
            <w:col w:w="9084"/>
          </w:cols>
          <w:docGrid w:linePitch="360"/>
        </w:sectPr>
      </w:pPr>
    </w:p>
    <w:tbl>
      <w:tblPr>
        <w:tblW w:w="0" w:type="auto"/>
        <w:tblLayout w:type="fixed"/>
        <w:tblCellMar>
          <w:left w:w="0" w:type="dxa"/>
          <w:right w:w="0" w:type="dxa"/>
        </w:tblCellMar>
        <w:tblLook w:val="0000" w:firstRow="0" w:lastRow="0" w:firstColumn="0" w:lastColumn="0" w:noHBand="0" w:noVBand="0"/>
      </w:tblPr>
      <w:tblGrid>
        <w:gridCol w:w="1740"/>
        <w:gridCol w:w="1280"/>
        <w:gridCol w:w="4460"/>
        <w:gridCol w:w="1140"/>
        <w:gridCol w:w="840"/>
      </w:tblGrid>
      <w:tr w:rsidR="00013976" w:rsidRPr="0043575E" w14:paraId="6F85D0EF" w14:textId="77777777" w:rsidTr="00766A33">
        <w:trPr>
          <w:trHeight w:val="22"/>
        </w:trPr>
        <w:tc>
          <w:tcPr>
            <w:tcW w:w="1740" w:type="dxa"/>
            <w:tcBorders>
              <w:bottom w:val="single" w:sz="8" w:space="0" w:color="auto"/>
            </w:tcBorders>
            <w:shd w:val="clear" w:color="auto" w:fill="auto"/>
            <w:vAlign w:val="bottom"/>
          </w:tcPr>
          <w:p w14:paraId="6059F41A" w14:textId="77777777" w:rsidR="00013976" w:rsidRPr="0043575E" w:rsidRDefault="00013976" w:rsidP="00766A33">
            <w:pPr>
              <w:spacing w:after="0" w:line="20" w:lineRule="exact"/>
              <w:rPr>
                <w:rFonts w:ascii="Times New Roman" w:eastAsia="Times New Roman" w:hAnsi="Times New Roman" w:cs="Arial"/>
                <w:sz w:val="1"/>
                <w:szCs w:val="20"/>
                <w:lang w:eastAsia="ru-RU"/>
              </w:rPr>
            </w:pPr>
            <w:bookmarkStart w:id="1" w:name="page13"/>
            <w:bookmarkEnd w:id="1"/>
          </w:p>
        </w:tc>
        <w:tc>
          <w:tcPr>
            <w:tcW w:w="1280" w:type="dxa"/>
            <w:tcBorders>
              <w:bottom w:val="single" w:sz="8" w:space="0" w:color="auto"/>
              <w:right w:val="single" w:sz="8" w:space="0" w:color="auto"/>
            </w:tcBorders>
            <w:shd w:val="clear" w:color="auto" w:fill="auto"/>
            <w:vAlign w:val="bottom"/>
          </w:tcPr>
          <w:p w14:paraId="75F664DB" w14:textId="77777777" w:rsidR="00013976" w:rsidRPr="0043575E" w:rsidRDefault="00013976" w:rsidP="00766A33">
            <w:pPr>
              <w:spacing w:after="0" w:line="20" w:lineRule="exact"/>
              <w:rPr>
                <w:rFonts w:ascii="Times New Roman" w:eastAsia="Times New Roman" w:hAnsi="Times New Roman" w:cs="Arial"/>
                <w:sz w:val="1"/>
                <w:szCs w:val="20"/>
                <w:lang w:eastAsia="ru-RU"/>
              </w:rPr>
            </w:pPr>
          </w:p>
        </w:tc>
        <w:tc>
          <w:tcPr>
            <w:tcW w:w="4460" w:type="dxa"/>
            <w:tcBorders>
              <w:bottom w:val="single" w:sz="8" w:space="0" w:color="auto"/>
              <w:right w:val="single" w:sz="8" w:space="0" w:color="auto"/>
            </w:tcBorders>
            <w:shd w:val="clear" w:color="auto" w:fill="auto"/>
            <w:vAlign w:val="bottom"/>
          </w:tcPr>
          <w:p w14:paraId="0888167B" w14:textId="77777777" w:rsidR="00013976" w:rsidRPr="0043575E" w:rsidRDefault="00013976" w:rsidP="00766A33">
            <w:pPr>
              <w:spacing w:after="0" w:line="20" w:lineRule="exact"/>
              <w:rPr>
                <w:rFonts w:ascii="Times New Roman" w:eastAsia="Times New Roman" w:hAnsi="Times New Roman" w:cs="Arial"/>
                <w:sz w:val="1"/>
                <w:szCs w:val="20"/>
                <w:lang w:eastAsia="ru-RU"/>
              </w:rPr>
            </w:pPr>
          </w:p>
        </w:tc>
        <w:tc>
          <w:tcPr>
            <w:tcW w:w="1140" w:type="dxa"/>
            <w:tcBorders>
              <w:bottom w:val="single" w:sz="8" w:space="0" w:color="auto"/>
              <w:right w:val="single" w:sz="8" w:space="0" w:color="auto"/>
            </w:tcBorders>
            <w:shd w:val="clear" w:color="auto" w:fill="auto"/>
            <w:vAlign w:val="bottom"/>
          </w:tcPr>
          <w:p w14:paraId="67D315F8" w14:textId="77777777" w:rsidR="00013976" w:rsidRPr="0043575E" w:rsidRDefault="00013976" w:rsidP="00766A33">
            <w:pPr>
              <w:spacing w:after="0" w:line="20" w:lineRule="exact"/>
              <w:rPr>
                <w:rFonts w:ascii="Times New Roman" w:eastAsia="Times New Roman" w:hAnsi="Times New Roman" w:cs="Arial"/>
                <w:sz w:val="1"/>
                <w:szCs w:val="20"/>
                <w:lang w:eastAsia="ru-RU"/>
              </w:rPr>
            </w:pPr>
          </w:p>
        </w:tc>
        <w:tc>
          <w:tcPr>
            <w:tcW w:w="840" w:type="dxa"/>
            <w:tcBorders>
              <w:bottom w:val="single" w:sz="8" w:space="0" w:color="auto"/>
              <w:right w:val="single" w:sz="8" w:space="0" w:color="auto"/>
            </w:tcBorders>
            <w:shd w:val="clear" w:color="auto" w:fill="auto"/>
            <w:vAlign w:val="bottom"/>
          </w:tcPr>
          <w:p w14:paraId="27FEA828" w14:textId="77777777" w:rsidR="00013976" w:rsidRPr="0043575E" w:rsidRDefault="00013976" w:rsidP="00766A33">
            <w:pPr>
              <w:spacing w:after="0" w:line="20" w:lineRule="exact"/>
              <w:rPr>
                <w:rFonts w:ascii="Times New Roman" w:eastAsia="Times New Roman" w:hAnsi="Times New Roman" w:cs="Arial"/>
                <w:sz w:val="1"/>
                <w:szCs w:val="20"/>
                <w:lang w:eastAsia="ru-RU"/>
              </w:rPr>
            </w:pPr>
          </w:p>
        </w:tc>
      </w:tr>
    </w:tbl>
    <w:p w14:paraId="5190EF56" w14:textId="77777777" w:rsidR="00013976" w:rsidRPr="0043575E" w:rsidRDefault="00013976" w:rsidP="00013976">
      <w:pPr>
        <w:spacing w:after="0" w:line="0" w:lineRule="atLeast"/>
        <w:ind w:right="-39"/>
        <w:rPr>
          <w:rFonts w:ascii="Calibri" w:eastAsia="Calibri" w:hAnsi="Calibri" w:cs="Arial"/>
          <w:szCs w:val="20"/>
          <w:lang w:eastAsia="ru-RU"/>
        </w:rPr>
        <w:sectPr w:rsidR="00013976" w:rsidRPr="0043575E" w:rsidSect="003C25D6">
          <w:pgSz w:w="16838" w:h="11900" w:orient="landscape"/>
          <w:pgMar w:top="446" w:right="446" w:bottom="135" w:left="1225" w:header="0" w:footer="0" w:gutter="0"/>
          <w:cols w:space="0" w:equalWidth="0">
            <w:col w:w="9889"/>
          </w:cols>
          <w:docGrid w:linePitch="360"/>
        </w:sectPr>
      </w:pPr>
    </w:p>
    <w:p w14:paraId="403AA1C4" w14:textId="77777777" w:rsidR="00A71070" w:rsidRDefault="00A71070">
      <w:bookmarkStart w:id="2" w:name="page15"/>
      <w:bookmarkEnd w:id="2"/>
    </w:p>
    <w:sectPr w:rsidR="00A71070">
      <w:pgSz w:w="11900" w:h="16838"/>
      <w:pgMar w:top="794" w:right="846" w:bottom="640"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1"/>
      <w:numFmt w:val="bullet"/>
      <w:lvlText w:val="о"/>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2"/>
    <w:multiLevelType w:val="hybridMultilevel"/>
    <w:tmpl w:val="7724C67E"/>
    <w:lvl w:ilvl="0" w:tplc="FFFFFFFF">
      <w:start w:val="1"/>
      <w:numFmt w:val="bullet"/>
      <w:lvlText w:val="С."/>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151E9"/>
    <w:multiLevelType w:val="multilevel"/>
    <w:tmpl w:val="5120B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925238">
    <w:abstractNumId w:val="0"/>
  </w:num>
  <w:num w:numId="2" w16cid:durableId="601763587">
    <w:abstractNumId w:val="1"/>
  </w:num>
  <w:num w:numId="3" w16cid:durableId="1803377916">
    <w:abstractNumId w:val="2"/>
  </w:num>
  <w:num w:numId="4" w16cid:durableId="908611715">
    <w:abstractNumId w:val="3"/>
  </w:num>
  <w:num w:numId="5" w16cid:durableId="1737319948">
    <w:abstractNumId w:val="4"/>
  </w:num>
  <w:num w:numId="6" w16cid:durableId="1962221951">
    <w:abstractNumId w:val="5"/>
  </w:num>
  <w:num w:numId="7" w16cid:durableId="1477651297">
    <w:abstractNumId w:val="6"/>
  </w:num>
  <w:num w:numId="8" w16cid:durableId="684018846">
    <w:abstractNumId w:val="7"/>
  </w:num>
  <w:num w:numId="9" w16cid:durableId="1752039715">
    <w:abstractNumId w:val="8"/>
  </w:num>
  <w:num w:numId="10" w16cid:durableId="892622074">
    <w:abstractNumId w:val="9"/>
  </w:num>
  <w:num w:numId="11" w16cid:durableId="245572577">
    <w:abstractNumId w:val="10"/>
  </w:num>
  <w:num w:numId="12" w16cid:durableId="1125002901">
    <w:abstractNumId w:val="11"/>
  </w:num>
  <w:num w:numId="13" w16cid:durableId="1779981133">
    <w:abstractNumId w:val="12"/>
  </w:num>
  <w:num w:numId="14" w16cid:durableId="1457747862">
    <w:abstractNumId w:val="13"/>
  </w:num>
  <w:num w:numId="15" w16cid:durableId="467477333">
    <w:abstractNumId w:val="14"/>
  </w:num>
  <w:num w:numId="16" w16cid:durableId="11299605">
    <w:abstractNumId w:val="15"/>
  </w:num>
  <w:num w:numId="17" w16cid:durableId="1315647479">
    <w:abstractNumId w:val="17"/>
  </w:num>
  <w:num w:numId="18" w16cid:durableId="1378816145">
    <w:abstractNumId w:val="18"/>
  </w:num>
  <w:num w:numId="19" w16cid:durableId="648246233">
    <w:abstractNumId w:val="16"/>
    <w:lvlOverride w:ilvl="0"/>
    <w:lvlOverride w:ilvl="1">
      <w:startOverride w:val="1"/>
    </w:lvlOverride>
    <w:lvlOverride w:ilvl="2"/>
    <w:lvlOverride w:ilvl="3"/>
    <w:lvlOverride w:ilvl="4"/>
    <w:lvlOverride w:ilvl="5"/>
    <w:lvlOverride w:ilvl="6"/>
    <w:lvlOverride w:ilvl="7"/>
    <w:lvlOverride w:ilvl="8"/>
  </w:num>
  <w:num w:numId="20" w16cid:durableId="762951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317"/>
    <w:rsid w:val="000046F2"/>
    <w:rsid w:val="00013976"/>
    <w:rsid w:val="00072235"/>
    <w:rsid w:val="000F063F"/>
    <w:rsid w:val="0010041B"/>
    <w:rsid w:val="00182B7F"/>
    <w:rsid w:val="00192CC8"/>
    <w:rsid w:val="001F22CA"/>
    <w:rsid w:val="002325DA"/>
    <w:rsid w:val="00251CB7"/>
    <w:rsid w:val="002A1162"/>
    <w:rsid w:val="002E5D84"/>
    <w:rsid w:val="00316CA5"/>
    <w:rsid w:val="0033214B"/>
    <w:rsid w:val="0033441C"/>
    <w:rsid w:val="003C25D6"/>
    <w:rsid w:val="0043575E"/>
    <w:rsid w:val="00475317"/>
    <w:rsid w:val="004820B7"/>
    <w:rsid w:val="00486293"/>
    <w:rsid w:val="0049413D"/>
    <w:rsid w:val="004F21B7"/>
    <w:rsid w:val="00511BC6"/>
    <w:rsid w:val="00521FB9"/>
    <w:rsid w:val="005515FA"/>
    <w:rsid w:val="005B6D92"/>
    <w:rsid w:val="005D5942"/>
    <w:rsid w:val="00605AD0"/>
    <w:rsid w:val="0067481E"/>
    <w:rsid w:val="006A5BFF"/>
    <w:rsid w:val="006B1A9B"/>
    <w:rsid w:val="006C6D85"/>
    <w:rsid w:val="007238E1"/>
    <w:rsid w:val="00766532"/>
    <w:rsid w:val="00766A33"/>
    <w:rsid w:val="00782B6F"/>
    <w:rsid w:val="007B7ABA"/>
    <w:rsid w:val="007E2C91"/>
    <w:rsid w:val="00827E8B"/>
    <w:rsid w:val="00840FF4"/>
    <w:rsid w:val="00860F6F"/>
    <w:rsid w:val="00907337"/>
    <w:rsid w:val="009248FF"/>
    <w:rsid w:val="00950006"/>
    <w:rsid w:val="009B78C5"/>
    <w:rsid w:val="009E5CD1"/>
    <w:rsid w:val="00A57D81"/>
    <w:rsid w:val="00A66AAB"/>
    <w:rsid w:val="00A71070"/>
    <w:rsid w:val="00A82E9B"/>
    <w:rsid w:val="00B36548"/>
    <w:rsid w:val="00B419FE"/>
    <w:rsid w:val="00B63C0F"/>
    <w:rsid w:val="00B96828"/>
    <w:rsid w:val="00D24795"/>
    <w:rsid w:val="00D81C60"/>
    <w:rsid w:val="00D85A8B"/>
    <w:rsid w:val="00D93923"/>
    <w:rsid w:val="00DA466B"/>
    <w:rsid w:val="00DD36EF"/>
    <w:rsid w:val="00E41DF0"/>
    <w:rsid w:val="00E94C46"/>
    <w:rsid w:val="00EF64B4"/>
    <w:rsid w:val="00FA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EDED"/>
  <w15:docId w15:val="{0F3298CE-5BC0-432F-8C9C-D0F498B7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575E"/>
  </w:style>
  <w:style w:type="table" w:styleId="a3">
    <w:name w:val="Table Grid"/>
    <w:basedOn w:val="a1"/>
    <w:uiPriority w:val="39"/>
    <w:rsid w:val="0043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5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4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248FF"/>
  </w:style>
  <w:style w:type="paragraph" w:customStyle="1" w:styleId="c13">
    <w:name w:val="c13"/>
    <w:basedOn w:val="a"/>
    <w:rsid w:val="00924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48FF"/>
  </w:style>
  <w:style w:type="character" w:customStyle="1" w:styleId="c17">
    <w:name w:val="c17"/>
    <w:basedOn w:val="a0"/>
    <w:rsid w:val="009248FF"/>
  </w:style>
  <w:style w:type="character" w:customStyle="1" w:styleId="c46">
    <w:name w:val="c46"/>
    <w:basedOn w:val="a0"/>
    <w:rsid w:val="009248FF"/>
  </w:style>
  <w:style w:type="character" w:customStyle="1" w:styleId="c50">
    <w:name w:val="c50"/>
    <w:basedOn w:val="a0"/>
    <w:rsid w:val="009248FF"/>
  </w:style>
  <w:style w:type="paragraph" w:customStyle="1" w:styleId="c31">
    <w:name w:val="c31"/>
    <w:basedOn w:val="a"/>
    <w:rsid w:val="009248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1270">
      <w:bodyDiv w:val="1"/>
      <w:marLeft w:val="0"/>
      <w:marRight w:val="0"/>
      <w:marTop w:val="0"/>
      <w:marBottom w:val="0"/>
      <w:divBdr>
        <w:top w:val="none" w:sz="0" w:space="0" w:color="auto"/>
        <w:left w:val="none" w:sz="0" w:space="0" w:color="auto"/>
        <w:bottom w:val="none" w:sz="0" w:space="0" w:color="auto"/>
        <w:right w:val="none" w:sz="0" w:space="0" w:color="auto"/>
      </w:divBdr>
    </w:div>
    <w:div w:id="685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registry/primernaya-rabochaya-programma-po-uchebnomu-predmetu-russkij-rodnoj-yazyk-dlya-obshheobrazovatelnyh-organizatsij-5-9-klassov" TargetMode="External"/><Relationship Id="rId3" Type="http://schemas.openxmlformats.org/officeDocument/2006/relationships/styles" Target="styles.xml"/><Relationship Id="rId7" Type="http://schemas.openxmlformats.org/officeDocument/2006/relationships/hyperlink" Target="http://fgosreestr.ru/registry/primernaya-rabochaya-programma-po-uchebnomu-predmetu-russkij-rodnoj-yazyk-dlya-obshheobrazovatelnyh-organizatsij-5-9-klass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gosreestr.ru/registry/primernaya-rabochaya-programma-po-uchebnomu-predmetu-russkij-rodnoj-yazyk-dlya-obshheobrazovatelnyh-organizatsij-5-9-klass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chli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DC12-BD58-4BA4-89DF-46854C27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9355</Words>
  <Characters>53326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User180823</cp:lastModifiedBy>
  <cp:revision>50</cp:revision>
  <cp:lastPrinted>2023-09-15T18:39:00Z</cp:lastPrinted>
  <dcterms:created xsi:type="dcterms:W3CDTF">2019-09-19T08:36:00Z</dcterms:created>
  <dcterms:modified xsi:type="dcterms:W3CDTF">2023-11-16T10:18:00Z</dcterms:modified>
</cp:coreProperties>
</file>