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2FC" w:rsidRDefault="00A122FC">
      <w:pPr>
        <w:autoSpaceDE w:val="0"/>
        <w:autoSpaceDN w:val="0"/>
        <w:spacing w:after="78" w:line="220" w:lineRule="exact"/>
      </w:pPr>
    </w:p>
    <w:p w:rsidR="00A122FC" w:rsidRPr="009B3399" w:rsidRDefault="00376403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9B3399">
        <w:rPr>
          <w:rFonts w:ascii="Times New Roman" w:eastAsia="Times New Roman" w:hAnsi="Times New Roman"/>
          <w:b/>
          <w:color w:val="000000"/>
          <w:lang w:val="ru-RU"/>
        </w:rPr>
        <w:t>МИНИ</w:t>
      </w:r>
      <w:r w:rsidR="009B3399" w:rsidRPr="009B3399">
        <w:rPr>
          <w:rFonts w:ascii="Times New Roman" w:eastAsia="Times New Roman" w:hAnsi="Times New Roman"/>
          <w:b/>
          <w:color w:val="000000"/>
          <w:lang w:val="ru-RU"/>
        </w:rPr>
        <w:t xml:space="preserve">СТЕРСТВО ПРОСВЕЩЕНИЯ РОССИЙСКОЙ </w:t>
      </w:r>
      <w:r w:rsidRPr="009B3399">
        <w:rPr>
          <w:rFonts w:ascii="Times New Roman" w:eastAsia="Times New Roman" w:hAnsi="Times New Roman"/>
          <w:b/>
          <w:color w:val="000000"/>
          <w:lang w:val="ru-RU"/>
        </w:rPr>
        <w:t>ФЕДЕРАЦИИ</w:t>
      </w:r>
    </w:p>
    <w:p w:rsidR="00A122FC" w:rsidRDefault="00A122FC">
      <w:pPr>
        <w:autoSpaceDE w:val="0"/>
        <w:autoSpaceDN w:val="0"/>
        <w:spacing w:before="672" w:after="1376" w:line="230" w:lineRule="auto"/>
        <w:ind w:right="3958"/>
        <w:jc w:val="righ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02"/>
        <w:gridCol w:w="3320"/>
        <w:gridCol w:w="3500"/>
      </w:tblGrid>
      <w:tr w:rsidR="00A122FC">
        <w:trPr>
          <w:trHeight w:hRule="exact" w:val="276"/>
        </w:trPr>
        <w:tc>
          <w:tcPr>
            <w:tcW w:w="3302" w:type="dxa"/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5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50" w:after="0" w:line="230" w:lineRule="auto"/>
              <w:ind w:left="2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500" w:type="dxa"/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50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A122FC">
        <w:trPr>
          <w:trHeight w:hRule="exact" w:val="202"/>
        </w:trPr>
        <w:tc>
          <w:tcPr>
            <w:tcW w:w="3302" w:type="dxa"/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методическим объединением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after="0" w:line="230" w:lineRule="auto"/>
              <w:ind w:left="2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3500" w:type="dxa"/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  <w:tr w:rsidR="00A122FC">
        <w:trPr>
          <w:trHeight w:hRule="exact" w:val="400"/>
        </w:trPr>
        <w:tc>
          <w:tcPr>
            <w:tcW w:w="3302" w:type="dxa"/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A122FC" w:rsidRPr="00C07781" w:rsidRDefault="00C07781">
            <w:pPr>
              <w:autoSpaceDE w:val="0"/>
              <w:autoSpaceDN w:val="0"/>
              <w:spacing w:before="174" w:after="0" w:line="230" w:lineRule="auto"/>
              <w:ind w:left="21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Курмамбаева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А.А.</w:t>
            </w:r>
          </w:p>
        </w:tc>
        <w:tc>
          <w:tcPr>
            <w:tcW w:w="3500" w:type="dxa"/>
            <w:tcMar>
              <w:left w:w="0" w:type="dxa"/>
              <w:right w:w="0" w:type="dxa"/>
            </w:tcMar>
          </w:tcPr>
          <w:p w:rsidR="00A122FC" w:rsidRDefault="00C07781">
            <w:pPr>
              <w:autoSpaceDE w:val="0"/>
              <w:autoSpaceDN w:val="0"/>
              <w:spacing w:before="174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Мантиков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И.Б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 w:rsidR="00376403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.</w:t>
            </w:r>
            <w:proofErr w:type="gramEnd"/>
          </w:p>
        </w:tc>
      </w:tr>
      <w:tr w:rsidR="00A122FC">
        <w:trPr>
          <w:trHeight w:hRule="exact" w:val="400"/>
        </w:trPr>
        <w:tc>
          <w:tcPr>
            <w:tcW w:w="3302" w:type="dxa"/>
            <w:tcMar>
              <w:left w:w="0" w:type="dxa"/>
              <w:right w:w="0" w:type="dxa"/>
            </w:tcMar>
          </w:tcPr>
          <w:p w:rsidR="00A122FC" w:rsidRDefault="00C07781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r w:rsidR="00376403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.</w:t>
            </w:r>
          </w:p>
        </w:tc>
        <w:tc>
          <w:tcPr>
            <w:tcW w:w="3320" w:type="dxa"/>
            <w:vMerge w:val="restart"/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202" w:after="0" w:line="230" w:lineRule="auto"/>
              <w:ind w:left="2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 1</w:t>
            </w:r>
          </w:p>
        </w:tc>
        <w:tc>
          <w:tcPr>
            <w:tcW w:w="3500" w:type="dxa"/>
            <w:vMerge w:val="restart"/>
            <w:tcMar>
              <w:left w:w="0" w:type="dxa"/>
              <w:right w:w="0" w:type="dxa"/>
            </w:tcMar>
          </w:tcPr>
          <w:p w:rsidR="00A122FC" w:rsidRPr="00C07781" w:rsidRDefault="00C07781">
            <w:pPr>
              <w:autoSpaceDE w:val="0"/>
              <w:autoSpaceDN w:val="0"/>
              <w:spacing w:before="202" w:after="0" w:line="230" w:lineRule="auto"/>
              <w:ind w:left="41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</w:p>
        </w:tc>
      </w:tr>
      <w:tr w:rsidR="00A122FC">
        <w:trPr>
          <w:trHeight w:hRule="exact" w:val="118"/>
        </w:trPr>
        <w:tc>
          <w:tcPr>
            <w:tcW w:w="3302" w:type="dxa"/>
            <w:vMerge w:val="restart"/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446" w:type="dxa"/>
            <w:vMerge/>
          </w:tcPr>
          <w:p w:rsidR="00A122FC" w:rsidRDefault="00A122FC"/>
        </w:tc>
        <w:tc>
          <w:tcPr>
            <w:tcW w:w="3446" w:type="dxa"/>
            <w:vMerge/>
          </w:tcPr>
          <w:p w:rsidR="00A122FC" w:rsidRDefault="00A122FC"/>
        </w:tc>
      </w:tr>
      <w:tr w:rsidR="00A122FC">
        <w:trPr>
          <w:trHeight w:hRule="exact" w:val="202"/>
        </w:trPr>
        <w:tc>
          <w:tcPr>
            <w:tcW w:w="3446" w:type="dxa"/>
            <w:vMerge/>
          </w:tcPr>
          <w:p w:rsidR="00A122FC" w:rsidRDefault="00A122FC"/>
        </w:tc>
        <w:tc>
          <w:tcPr>
            <w:tcW w:w="3320" w:type="dxa"/>
            <w:vMerge w:val="restart"/>
            <w:tcMar>
              <w:left w:w="0" w:type="dxa"/>
              <w:right w:w="0" w:type="dxa"/>
            </w:tcMar>
          </w:tcPr>
          <w:p w:rsidR="00A122FC" w:rsidRDefault="00C07781">
            <w:pPr>
              <w:autoSpaceDE w:val="0"/>
              <w:autoSpaceDN w:val="0"/>
              <w:spacing w:before="92" w:after="0" w:line="230" w:lineRule="auto"/>
              <w:ind w:left="2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 08  202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</w:t>
            </w:r>
            <w:r w:rsidR="00376403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500" w:type="dxa"/>
            <w:vMerge w:val="restart"/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2" w:after="0" w:line="230" w:lineRule="auto"/>
              <w:ind w:left="41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"29" 08</w:t>
            </w:r>
            <w:r w:rsidR="00C0778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 w:rsidR="00C07781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202</w:t>
            </w:r>
            <w:r w:rsidR="00C0778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</w:tr>
      <w:tr w:rsidR="00A122FC">
        <w:trPr>
          <w:trHeight w:hRule="exact" w:val="380"/>
        </w:trPr>
        <w:tc>
          <w:tcPr>
            <w:tcW w:w="3302" w:type="dxa"/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4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</w:t>
            </w:r>
            <w:r w:rsidR="00C07781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т</w:t>
            </w:r>
            <w:proofErr w:type="spellEnd"/>
            <w:r w:rsidR="00C07781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"2</w:t>
            </w:r>
            <w:r w:rsidR="00C0778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9</w:t>
            </w:r>
            <w:r w:rsidR="00C07781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 08</w:t>
            </w:r>
            <w:r w:rsidR="00C0778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 w:rsidR="00C07781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202</w:t>
            </w:r>
            <w:r w:rsidR="00C0778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446" w:type="dxa"/>
            <w:vMerge/>
          </w:tcPr>
          <w:p w:rsidR="00A122FC" w:rsidRDefault="00A122FC"/>
        </w:tc>
        <w:tc>
          <w:tcPr>
            <w:tcW w:w="3446" w:type="dxa"/>
            <w:vMerge/>
          </w:tcPr>
          <w:p w:rsidR="00A122FC" w:rsidRDefault="00A122FC"/>
        </w:tc>
      </w:tr>
    </w:tbl>
    <w:p w:rsidR="00A122FC" w:rsidRDefault="00376403">
      <w:pPr>
        <w:autoSpaceDE w:val="0"/>
        <w:autoSpaceDN w:val="0"/>
        <w:spacing w:before="978" w:after="0" w:line="262" w:lineRule="auto"/>
        <w:ind w:left="3744" w:right="360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(ID 2335687)</w:t>
      </w:r>
    </w:p>
    <w:p w:rsidR="00A122FC" w:rsidRPr="00413B85" w:rsidRDefault="00376403">
      <w:pPr>
        <w:autoSpaceDE w:val="0"/>
        <w:autoSpaceDN w:val="0"/>
        <w:spacing w:before="166" w:after="0" w:line="262" w:lineRule="auto"/>
        <w:ind w:left="3456" w:right="3168"/>
        <w:jc w:val="center"/>
        <w:rPr>
          <w:lang w:val="ru-RU"/>
        </w:rPr>
      </w:pP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413B85">
        <w:rPr>
          <w:lang w:val="ru-RU"/>
        </w:rPr>
        <w:br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«Иностранный язык (английский)»</w:t>
      </w:r>
    </w:p>
    <w:p w:rsidR="00A122FC" w:rsidRPr="00413B85" w:rsidRDefault="00376403">
      <w:pPr>
        <w:autoSpaceDE w:val="0"/>
        <w:autoSpaceDN w:val="0"/>
        <w:spacing w:before="670" w:after="0" w:line="262" w:lineRule="auto"/>
        <w:ind w:left="3024" w:right="2736"/>
        <w:jc w:val="center"/>
        <w:rPr>
          <w:lang w:val="ru-RU"/>
        </w:rPr>
      </w:pP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для 6 класса основного общего образования </w:t>
      </w:r>
      <w:r w:rsidRPr="00413B85">
        <w:rPr>
          <w:lang w:val="ru-RU"/>
        </w:rPr>
        <w:br/>
      </w:r>
      <w:r w:rsidR="00C07781">
        <w:rPr>
          <w:rFonts w:ascii="Times New Roman" w:eastAsia="Times New Roman" w:hAnsi="Times New Roman"/>
          <w:color w:val="000000"/>
          <w:sz w:val="24"/>
          <w:lang w:val="ru-RU"/>
        </w:rPr>
        <w:t>на 2023-2024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A122FC" w:rsidRPr="009B3399" w:rsidRDefault="009B3399" w:rsidP="009B3399">
      <w:pPr>
        <w:autoSpaceDE w:val="0"/>
        <w:autoSpaceDN w:val="0"/>
        <w:spacing w:before="2112" w:after="0" w:line="262" w:lineRule="auto"/>
        <w:jc w:val="right"/>
        <w:rPr>
          <w:sz w:val="24"/>
          <w:szCs w:val="24"/>
          <w:lang w:val="ru-RU"/>
        </w:rPr>
      </w:pPr>
      <w:bookmarkStart w:id="0" w:name="_GoBack"/>
      <w:bookmarkEnd w:id="0"/>
      <w:r w:rsidRPr="009B3399">
        <w:rPr>
          <w:sz w:val="24"/>
          <w:szCs w:val="24"/>
          <w:lang w:val="ru-RU"/>
        </w:rPr>
        <w:t>Учитель ин</w:t>
      </w:r>
      <w:proofErr w:type="gramStart"/>
      <w:r w:rsidRPr="009B3399">
        <w:rPr>
          <w:sz w:val="24"/>
          <w:szCs w:val="24"/>
          <w:lang w:val="ru-RU"/>
        </w:rPr>
        <w:t>.</w:t>
      </w:r>
      <w:proofErr w:type="spellStart"/>
      <w:r w:rsidRPr="009B3399">
        <w:rPr>
          <w:sz w:val="24"/>
          <w:szCs w:val="24"/>
          <w:lang w:val="ru-RU"/>
        </w:rPr>
        <w:t>я</w:t>
      </w:r>
      <w:proofErr w:type="gramEnd"/>
      <w:r w:rsidRPr="009B3399">
        <w:rPr>
          <w:sz w:val="24"/>
          <w:szCs w:val="24"/>
          <w:lang w:val="ru-RU"/>
        </w:rPr>
        <w:t>з</w:t>
      </w:r>
      <w:proofErr w:type="spellEnd"/>
      <w:r w:rsidRPr="009B3399">
        <w:rPr>
          <w:sz w:val="24"/>
          <w:szCs w:val="24"/>
          <w:lang w:val="ru-RU"/>
        </w:rPr>
        <w:t>.:</w:t>
      </w:r>
      <w:proofErr w:type="spellStart"/>
      <w:r w:rsidRPr="009B3399">
        <w:rPr>
          <w:sz w:val="24"/>
          <w:szCs w:val="24"/>
          <w:lang w:val="ru-RU"/>
        </w:rPr>
        <w:t>Аджибаева</w:t>
      </w:r>
      <w:proofErr w:type="spellEnd"/>
      <w:r w:rsidRPr="009B3399">
        <w:rPr>
          <w:sz w:val="24"/>
          <w:szCs w:val="24"/>
          <w:lang w:val="ru-RU"/>
        </w:rPr>
        <w:t xml:space="preserve"> О.Ю.</w:t>
      </w:r>
    </w:p>
    <w:p w:rsidR="00A122FC" w:rsidRPr="00413B85" w:rsidRDefault="00A122FC">
      <w:pPr>
        <w:rPr>
          <w:lang w:val="ru-RU"/>
        </w:rPr>
        <w:sectPr w:rsidR="00A122FC" w:rsidRPr="00413B85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A122FC" w:rsidRPr="00413B85" w:rsidRDefault="00A122FC">
      <w:pPr>
        <w:autoSpaceDE w:val="0"/>
        <w:autoSpaceDN w:val="0"/>
        <w:spacing w:after="216" w:line="220" w:lineRule="exact"/>
        <w:rPr>
          <w:lang w:val="ru-RU"/>
        </w:rPr>
      </w:pPr>
    </w:p>
    <w:p w:rsidR="00A122FC" w:rsidRPr="00413B85" w:rsidRDefault="00376403">
      <w:pPr>
        <w:autoSpaceDE w:val="0"/>
        <w:autoSpaceDN w:val="0"/>
        <w:spacing w:after="0" w:line="230" w:lineRule="auto"/>
        <w:rPr>
          <w:lang w:val="ru-RU"/>
        </w:rPr>
      </w:pPr>
      <w:r w:rsidRPr="00413B85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A122FC" w:rsidRPr="00413B85" w:rsidRDefault="00376403">
      <w:pPr>
        <w:autoSpaceDE w:val="0"/>
        <w:autoSpaceDN w:val="0"/>
        <w:spacing w:before="346" w:after="0" w:line="286" w:lineRule="auto"/>
        <w:ind w:right="144" w:firstLine="180"/>
        <w:rPr>
          <w:lang w:val="ru-RU"/>
        </w:rPr>
      </w:pPr>
      <w:proofErr w:type="gram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английскому языку для обучающихся 6 классов составлена на основе</w:t>
      </w:r>
      <w:r w:rsidR="00C0778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</w:t>
      </w:r>
      <w:r w:rsidRPr="00413B85">
        <w:rPr>
          <w:lang w:val="ru-RU"/>
        </w:rPr>
        <w:br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образовательной программы основного общего образования и элементов содержания, </w:t>
      </w:r>
      <w:r w:rsidRPr="00413B85">
        <w:rPr>
          <w:lang w:val="ru-RU"/>
        </w:rPr>
        <w:br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представленных в Универсальном кодификаторе по иностранному (английскому) языку, а также на основе характеристики</w:t>
      </w:r>
      <w:proofErr w:type="gram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  <w:proofErr w:type="gramEnd"/>
    </w:p>
    <w:p w:rsidR="00A122FC" w:rsidRPr="00C07781" w:rsidRDefault="00376403">
      <w:pPr>
        <w:autoSpaceDE w:val="0"/>
        <w:autoSpaceDN w:val="0"/>
        <w:spacing w:before="264" w:after="0" w:line="262" w:lineRule="auto"/>
        <w:rPr>
          <w:lang w:val="ru-RU"/>
        </w:rPr>
      </w:pPr>
      <w:r w:rsidRPr="00C07781">
        <w:rPr>
          <w:rFonts w:ascii="Times New Roman" w:eastAsia="Times New Roman" w:hAnsi="Times New Roman"/>
          <w:b/>
          <w:color w:val="000000"/>
          <w:lang w:val="ru-RU"/>
        </w:rPr>
        <w:t>ОБЩАЯ ХАРАКТЕРИСТИКА УЧЕБНОГО ПРЕДМЕТА «ИНОСТРАННЫЙ (АНГЛИЙСКИЙ) ЯЗЫК »</w:t>
      </w:r>
    </w:p>
    <w:p w:rsidR="00A122FC" w:rsidRPr="00413B85" w:rsidRDefault="00376403">
      <w:pPr>
        <w:autoSpaceDE w:val="0"/>
        <w:autoSpaceDN w:val="0"/>
        <w:spacing w:before="166" w:after="0" w:line="286" w:lineRule="auto"/>
        <w:ind w:right="288" w:firstLine="180"/>
        <w:rPr>
          <w:lang w:val="ru-RU"/>
        </w:rPr>
      </w:pP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</w:t>
      </w:r>
      <w:r w:rsidRPr="00413B85">
        <w:rPr>
          <w:lang w:val="ru-RU"/>
        </w:rPr>
        <w:br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</w:t>
      </w:r>
      <w:proofErr w:type="gram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естественно-научных</w:t>
      </w:r>
      <w:proofErr w:type="gram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других наук и становится важной составляющей базы для общего и специального образования.</w:t>
      </w:r>
    </w:p>
    <w:p w:rsidR="00A122FC" w:rsidRPr="00413B85" w:rsidRDefault="00376403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</w:t>
      </w:r>
    </w:p>
    <w:p w:rsidR="00A122FC" w:rsidRPr="00413B85" w:rsidRDefault="00376403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A122FC" w:rsidRPr="00413B85" w:rsidRDefault="00376403">
      <w:pPr>
        <w:autoSpaceDE w:val="0"/>
        <w:autoSpaceDN w:val="0"/>
        <w:spacing w:before="190" w:after="0" w:line="281" w:lineRule="auto"/>
        <w:ind w:right="288" w:firstLine="180"/>
        <w:rPr>
          <w:lang w:val="ru-RU"/>
        </w:rPr>
      </w:pP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Возрастает значимость владения разными иностранными </w:t>
      </w:r>
      <w:proofErr w:type="gram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языками</w:t>
      </w:r>
      <w:proofErr w:type="gram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в качестве первого, так и в качество второго. Расширение номенклатуры изучаемых языков соответствует стратегическим интересам России в эпоху </w:t>
      </w:r>
      <w:proofErr w:type="spell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постглобализации</w:t>
      </w:r>
      <w:proofErr w:type="spell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и многополярного мира. Знание родного языка экономического или политического партнёра обеспечивает более эффективное общение, </w:t>
      </w:r>
      <w:r w:rsidRPr="00413B85">
        <w:rPr>
          <w:lang w:val="ru-RU"/>
        </w:rPr>
        <w:br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учитывающее особенности культуры партнёра, что позволяет успешнее решать возникающие проблемы и избегать конфликтов.</w:t>
      </w:r>
    </w:p>
    <w:p w:rsidR="00A122FC" w:rsidRPr="00413B85" w:rsidRDefault="00376403">
      <w:pPr>
        <w:tabs>
          <w:tab w:val="left" w:pos="180"/>
        </w:tabs>
        <w:autoSpaceDE w:val="0"/>
        <w:autoSpaceDN w:val="0"/>
        <w:spacing w:before="190" w:after="0" w:line="262" w:lineRule="auto"/>
        <w:ind w:right="1728"/>
        <w:rPr>
          <w:lang w:val="ru-RU"/>
        </w:rPr>
      </w:pP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A122FC" w:rsidRPr="00413B85" w:rsidRDefault="00376403">
      <w:pPr>
        <w:autoSpaceDE w:val="0"/>
        <w:autoSpaceDN w:val="0"/>
        <w:spacing w:before="262" w:after="0" w:line="230" w:lineRule="auto"/>
        <w:rPr>
          <w:lang w:val="ru-RU"/>
        </w:rPr>
      </w:pPr>
      <w:r w:rsidRPr="00413B85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«ИНОСТРАННЫЙ (АНГЛИЙСКИЙ) ЯЗЫК»</w:t>
      </w:r>
    </w:p>
    <w:p w:rsidR="00A122FC" w:rsidRPr="00413B85" w:rsidRDefault="00376403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413B85">
        <w:rPr>
          <w:lang w:val="ru-RU"/>
        </w:rPr>
        <w:tab/>
      </w:r>
      <w:proofErr w:type="gram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В свете сказанного выше цели иноязычного образования становятся более сложными по структуре, формулируются на </w:t>
      </w:r>
      <w:r w:rsidRPr="00413B8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ценностном, когнитивном и прагматическом 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уровнях и, соответственно,</w:t>
      </w:r>
      <w:proofErr w:type="gramEnd"/>
    </w:p>
    <w:p w:rsidR="00A122FC" w:rsidRPr="00413B85" w:rsidRDefault="00A122FC">
      <w:pPr>
        <w:rPr>
          <w:lang w:val="ru-RU"/>
        </w:rPr>
        <w:sectPr w:rsidR="00A122FC" w:rsidRPr="00413B85">
          <w:pgSz w:w="11900" w:h="16840"/>
          <w:pgMar w:top="436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122FC" w:rsidRPr="00413B85" w:rsidRDefault="00A122FC">
      <w:pPr>
        <w:autoSpaceDE w:val="0"/>
        <w:autoSpaceDN w:val="0"/>
        <w:spacing w:after="66" w:line="220" w:lineRule="exact"/>
        <w:rPr>
          <w:lang w:val="ru-RU"/>
        </w:rPr>
      </w:pPr>
    </w:p>
    <w:p w:rsidR="00A122FC" w:rsidRPr="00413B85" w:rsidRDefault="00376403">
      <w:pPr>
        <w:autoSpaceDE w:val="0"/>
        <w:autoSpaceDN w:val="0"/>
        <w:spacing w:after="0" w:line="281" w:lineRule="auto"/>
        <w:ind w:right="432"/>
        <w:rPr>
          <w:lang w:val="ru-RU"/>
        </w:rPr>
      </w:pP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воплощаются в личностных, </w:t>
      </w:r>
      <w:proofErr w:type="spell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общеучебных</w:t>
      </w:r>
      <w:proofErr w:type="spell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</w:t>
      </w:r>
      <w:proofErr w:type="gram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ств гр</w:t>
      </w:r>
      <w:proofErr w:type="gram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ажданина, патриота; развития национального самосознания, стремления к </w:t>
      </w:r>
      <w:r w:rsidRPr="00413B85">
        <w:rPr>
          <w:lang w:val="ru-RU"/>
        </w:rPr>
        <w:br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взаимопониманию между людьми разных стран.</w:t>
      </w:r>
    </w:p>
    <w:p w:rsidR="00A122FC" w:rsidRPr="00413B85" w:rsidRDefault="00376403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413B85">
        <w:rPr>
          <w:lang w:val="ru-RU"/>
        </w:rPr>
        <w:tab/>
      </w:r>
      <w:proofErr w:type="gram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На прагматическом уровне </w:t>
      </w:r>
      <w:r w:rsidRPr="00413B8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целью иноязычного образования 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413B8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речевая компетенция 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— развитие коммуникативных умений в четырёх основных видах речевой деятельности (говорении, </w:t>
      </w:r>
      <w:proofErr w:type="spell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, чтении, письме);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413B8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языковая компетенция 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— овладение новыми языковыми средствами (фонетическими, </w:t>
      </w:r>
      <w:r w:rsidRPr="00413B85">
        <w:rPr>
          <w:lang w:val="ru-RU"/>
        </w:rPr>
        <w:br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орфографическими, лексическими, грамматическими) в соответствии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отобранными темами общения;</w:t>
      </w:r>
      <w:proofErr w:type="gram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освоение знаний о языковых явлениях изучаемого языка, разных способах выражения мысли в родном и иностранном языках;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413B8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социокультурная/межкультурная компетенция 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  <w:proofErr w:type="gramEnd"/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413B8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компенсаторная компетенция 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— развитие умений выходить из положения в условиях дефицита языковых сре</w:t>
      </w:r>
      <w:proofErr w:type="gram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дств пр</w:t>
      </w:r>
      <w:proofErr w:type="gram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и получении и передаче информации.</w:t>
      </w:r>
    </w:p>
    <w:p w:rsidR="00A122FC" w:rsidRPr="00413B85" w:rsidRDefault="00376403">
      <w:pPr>
        <w:autoSpaceDE w:val="0"/>
        <w:autoSpaceDN w:val="0"/>
        <w:spacing w:before="190" w:after="0"/>
        <w:ind w:right="720" w:firstLine="180"/>
        <w:rPr>
          <w:lang w:val="ru-RU"/>
        </w:rPr>
      </w:pP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Наряду с иноязычной коммуникативной компетенцией средствами иностранного языка формируются </w:t>
      </w:r>
      <w:r w:rsidRPr="00413B85">
        <w:rPr>
          <w:rFonts w:ascii="Times New Roman" w:eastAsia="Times New Roman" w:hAnsi="Times New Roman"/>
          <w:i/>
          <w:color w:val="000000"/>
          <w:sz w:val="24"/>
          <w:lang w:val="ru-RU"/>
        </w:rPr>
        <w:t>ключевые универсальные учебные компетенции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A122FC" w:rsidRPr="00413B85" w:rsidRDefault="00376403">
      <w:pPr>
        <w:autoSpaceDE w:val="0"/>
        <w:autoSpaceDN w:val="0"/>
        <w:spacing w:before="190" w:after="0" w:line="283" w:lineRule="auto"/>
        <w:ind w:right="288" w:firstLine="180"/>
        <w:rPr>
          <w:lang w:val="ru-RU"/>
        </w:rPr>
      </w:pP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личностно ориентированной парадигмой образования основными подходами к обучению </w:t>
      </w:r>
      <w:r w:rsidRPr="00413B8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иностранным языкам 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признаются </w:t>
      </w:r>
      <w:proofErr w:type="spell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компетентностный</w:t>
      </w:r>
      <w:proofErr w:type="spell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, системно-</w:t>
      </w:r>
      <w:proofErr w:type="spell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деятельностный</w:t>
      </w:r>
      <w:proofErr w:type="spell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gram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межкультурный</w:t>
      </w:r>
      <w:proofErr w:type="gram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A122FC" w:rsidRPr="00413B85" w:rsidRDefault="00376403">
      <w:pPr>
        <w:autoSpaceDE w:val="0"/>
        <w:autoSpaceDN w:val="0"/>
        <w:spacing w:before="264" w:after="0" w:line="262" w:lineRule="auto"/>
        <w:ind w:right="4176"/>
        <w:rPr>
          <w:lang w:val="ru-RU"/>
        </w:rPr>
      </w:pPr>
      <w:r w:rsidRPr="00413B85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В УЧЕБНОМ ПЛАНЕ</w:t>
      </w:r>
      <w:proofErr w:type="gramStart"/>
      <w:r w:rsidRPr="00413B85">
        <w:rPr>
          <w:rFonts w:ascii="Times New Roman" w:eastAsia="Times New Roman" w:hAnsi="Times New Roman"/>
          <w:b/>
          <w:color w:val="000000"/>
          <w:sz w:val="24"/>
          <w:lang w:val="ru-RU"/>
        </w:rPr>
        <w:t>«И</w:t>
      </w:r>
      <w:proofErr w:type="gramEnd"/>
      <w:r w:rsidRPr="00413B85">
        <w:rPr>
          <w:rFonts w:ascii="Times New Roman" w:eastAsia="Times New Roman" w:hAnsi="Times New Roman"/>
          <w:b/>
          <w:color w:val="000000"/>
          <w:sz w:val="24"/>
          <w:lang w:val="ru-RU"/>
        </w:rPr>
        <w:t>НОСТРАННЫЙ (АНГЛИЙСКИЙ) ЯЗЫК»</w:t>
      </w:r>
    </w:p>
    <w:p w:rsidR="00A122FC" w:rsidRPr="00413B85" w:rsidRDefault="00376403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6 классе отведено 102 </w:t>
      </w:r>
      <w:proofErr w:type="gram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учебных</w:t>
      </w:r>
      <w:proofErr w:type="gram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часа, по 3 часа в неделю.</w:t>
      </w:r>
    </w:p>
    <w:p w:rsidR="00A122FC" w:rsidRPr="00413B85" w:rsidRDefault="00A122FC">
      <w:pPr>
        <w:rPr>
          <w:lang w:val="ru-RU"/>
        </w:rPr>
        <w:sectPr w:rsidR="00A122FC" w:rsidRPr="00413B85">
          <w:pgSz w:w="11900" w:h="16840"/>
          <w:pgMar w:top="286" w:right="660" w:bottom="1440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A122FC" w:rsidRPr="00413B85" w:rsidRDefault="00A122FC">
      <w:pPr>
        <w:autoSpaceDE w:val="0"/>
        <w:autoSpaceDN w:val="0"/>
        <w:spacing w:after="78" w:line="220" w:lineRule="exact"/>
        <w:rPr>
          <w:lang w:val="ru-RU"/>
        </w:rPr>
      </w:pPr>
    </w:p>
    <w:p w:rsidR="00A122FC" w:rsidRPr="00413B85" w:rsidRDefault="00376403">
      <w:pPr>
        <w:autoSpaceDE w:val="0"/>
        <w:autoSpaceDN w:val="0"/>
        <w:spacing w:after="0" w:line="230" w:lineRule="auto"/>
        <w:rPr>
          <w:lang w:val="ru-RU"/>
        </w:rPr>
      </w:pPr>
      <w:r w:rsidRPr="00413B8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A122FC" w:rsidRPr="00413B85" w:rsidRDefault="00376403">
      <w:pPr>
        <w:tabs>
          <w:tab w:val="left" w:pos="180"/>
        </w:tabs>
        <w:autoSpaceDE w:val="0"/>
        <w:autoSpaceDN w:val="0"/>
        <w:spacing w:before="346" w:after="0" w:line="271" w:lineRule="auto"/>
        <w:ind w:right="1152"/>
        <w:rPr>
          <w:lang w:val="ru-RU"/>
        </w:rPr>
      </w:pP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122FC" w:rsidRPr="00413B85" w:rsidRDefault="00376403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Взаимоотношения в семье и с друзьями. Семейные праздники. Внешность и характер </w:t>
      </w:r>
      <w:r w:rsidRPr="00413B85">
        <w:rPr>
          <w:lang w:val="ru-RU"/>
        </w:rPr>
        <w:br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человека/литературного персонажа. Досуг и увлечения/хобби современного подростка (чтение, кино, театр, спорт).</w:t>
      </w:r>
    </w:p>
    <w:p w:rsidR="00A122FC" w:rsidRPr="00413B85" w:rsidRDefault="0037640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Здоровый образ жизни: режим труда и отдыха, фитнес, сбалансированное питание.</w:t>
      </w:r>
    </w:p>
    <w:p w:rsidR="00A122FC" w:rsidRPr="00413B85" w:rsidRDefault="0037640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Покупки: одежда, обувь и продукты питания.</w:t>
      </w:r>
    </w:p>
    <w:p w:rsidR="00A122FC" w:rsidRPr="00413B85" w:rsidRDefault="00376403">
      <w:pPr>
        <w:tabs>
          <w:tab w:val="left" w:pos="180"/>
        </w:tabs>
        <w:autoSpaceDE w:val="0"/>
        <w:autoSpaceDN w:val="0"/>
        <w:spacing w:before="72" w:after="0" w:line="262" w:lineRule="auto"/>
        <w:ind w:right="720"/>
        <w:rPr>
          <w:lang w:val="ru-RU"/>
        </w:rPr>
      </w:pP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Школа, школьная жизнь, школьная форма, изучаемые предметы, любимый предмет, правила поведения в школе. Переписка с зарубежными сверстниками.</w:t>
      </w:r>
    </w:p>
    <w:p w:rsidR="00A122FC" w:rsidRPr="00413B85" w:rsidRDefault="0037640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Переписка с зарубежными сверстниками. Каникулы в различное время года. Виды отдыха.</w:t>
      </w:r>
    </w:p>
    <w:p w:rsidR="00A122FC" w:rsidRPr="00413B85" w:rsidRDefault="00376403">
      <w:pPr>
        <w:autoSpaceDE w:val="0"/>
        <w:autoSpaceDN w:val="0"/>
        <w:spacing w:before="70" w:after="0" w:line="230" w:lineRule="auto"/>
        <w:rPr>
          <w:lang w:val="ru-RU"/>
        </w:rPr>
      </w:pP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Путешествия по России и зарубежным странам.</w:t>
      </w:r>
    </w:p>
    <w:p w:rsidR="00A122FC" w:rsidRPr="00413B85" w:rsidRDefault="00376403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Природа: дикие и домашние животные. Климат, погода. Жизнь в городе и сельской местности. Описание родного города/села. Транспорт.</w:t>
      </w:r>
    </w:p>
    <w:p w:rsidR="00A122FC" w:rsidRPr="00413B85" w:rsidRDefault="00376403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Родная страна и страна/страны изучаемого языка. </w:t>
      </w:r>
      <w:proofErr w:type="gram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Их географическое положение, столицы, население; официальные  языки, достопримечательности, культурные особенности (национальные праздники, традиции, обычаи).</w:t>
      </w:r>
      <w:proofErr w:type="gramEnd"/>
    </w:p>
    <w:p w:rsidR="00A122FC" w:rsidRPr="00413B85" w:rsidRDefault="0037640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Выдающиеся люди родной страны и страны/стран изучаемого языка: писатели, поэты, учёные.</w:t>
      </w:r>
    </w:p>
    <w:p w:rsidR="00A122FC" w:rsidRPr="00413B85" w:rsidRDefault="00376403">
      <w:pPr>
        <w:tabs>
          <w:tab w:val="left" w:pos="180"/>
        </w:tabs>
        <w:autoSpaceDE w:val="0"/>
        <w:autoSpaceDN w:val="0"/>
        <w:spacing w:before="190" w:after="0" w:line="288" w:lineRule="auto"/>
        <w:ind w:right="288"/>
        <w:rPr>
          <w:lang w:val="ru-RU"/>
        </w:rPr>
      </w:pPr>
      <w:r w:rsidRPr="00413B85">
        <w:rPr>
          <w:lang w:val="ru-RU"/>
        </w:rPr>
        <w:tab/>
      </w:r>
      <w:proofErr w:type="gramStart"/>
      <w:r w:rsidRPr="00413B8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413B8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диалогической речи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, а именно умений вести: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диалог этикетного характера: 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диалог — побуждение к действию: 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обращаться с просьбой, вежливо соглашаться/не соглашаться выполнить просьбу;</w:t>
      </w:r>
      <w:proofErr w:type="gram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приглашать собеседника к совместной деятельности, вежливо </w:t>
      </w:r>
      <w:proofErr w:type="gram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соглашаться/не соглашаться</w:t>
      </w:r>
      <w:proofErr w:type="gram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на предложение собеседника, объясняя причину своего решения;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413B8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расспрос: 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:rsidR="00A122FC" w:rsidRPr="00413B85" w:rsidRDefault="00376403">
      <w:pPr>
        <w:autoSpaceDE w:val="0"/>
        <w:autoSpaceDN w:val="0"/>
        <w:spacing w:before="72" w:after="0"/>
        <w:ind w:right="144" w:firstLine="180"/>
        <w:rPr>
          <w:lang w:val="ru-RU"/>
        </w:rPr>
      </w:pP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Вышеперечисленные умения диалогической речи развиваются в стандартных ситуациях </w:t>
      </w:r>
      <w:r w:rsidRPr="00413B85">
        <w:rPr>
          <w:lang w:val="ru-RU"/>
        </w:rPr>
        <w:br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неофициального общения в рамках тематического содержания речи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A122FC" w:rsidRPr="00413B85" w:rsidRDefault="0037640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Объём диалога — до 5 реплик со стороны каждого собеседника.</w:t>
      </w:r>
    </w:p>
    <w:p w:rsidR="00A122FC" w:rsidRPr="00413B85" w:rsidRDefault="00376403">
      <w:pPr>
        <w:tabs>
          <w:tab w:val="left" w:pos="180"/>
        </w:tabs>
        <w:autoSpaceDE w:val="0"/>
        <w:autoSpaceDN w:val="0"/>
        <w:spacing w:before="70" w:after="0" w:line="286" w:lineRule="auto"/>
        <w:ind w:right="864"/>
        <w:rPr>
          <w:lang w:val="ru-RU"/>
        </w:rPr>
      </w:pP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413B8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монологической речи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1) создание устных  связных  монологических  высказываний с использованием основных коммуникативных типов речи: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—  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—   повествование/сообщение;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2) изложение (пересказ) основного содержания прочитанного текста;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3) краткое изложение результатов выполненной проектной работы.</w:t>
      </w:r>
    </w:p>
    <w:p w:rsidR="00A122FC" w:rsidRPr="00413B85" w:rsidRDefault="0037640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Данные умения монологической речи развиваются в стандартных ситуациях неофициального</w:t>
      </w:r>
    </w:p>
    <w:p w:rsidR="00A122FC" w:rsidRPr="00413B85" w:rsidRDefault="00A122FC">
      <w:pPr>
        <w:rPr>
          <w:lang w:val="ru-RU"/>
        </w:rPr>
        <w:sectPr w:rsidR="00A122FC" w:rsidRPr="00413B85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122FC" w:rsidRPr="00413B85" w:rsidRDefault="00A122FC">
      <w:pPr>
        <w:autoSpaceDE w:val="0"/>
        <w:autoSpaceDN w:val="0"/>
        <w:spacing w:after="66" w:line="220" w:lineRule="exact"/>
        <w:rPr>
          <w:lang w:val="ru-RU"/>
        </w:rPr>
      </w:pPr>
    </w:p>
    <w:p w:rsidR="00A122FC" w:rsidRPr="00413B85" w:rsidRDefault="00376403">
      <w:pPr>
        <w:autoSpaceDE w:val="0"/>
        <w:autoSpaceDN w:val="0"/>
        <w:spacing w:after="0" w:line="262" w:lineRule="auto"/>
        <w:ind w:right="576"/>
        <w:rPr>
          <w:lang w:val="ru-RU"/>
        </w:rPr>
      </w:pP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общения в рамках тематического содержания речи с опорой на ключевые слова, план, вопросы, таблицы и/или иллюстрации, фотографии.</w:t>
      </w:r>
    </w:p>
    <w:p w:rsidR="00A122FC" w:rsidRPr="00413B85" w:rsidRDefault="0037640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Объём монологического высказывания — 7-8 фраз.</w:t>
      </w:r>
    </w:p>
    <w:p w:rsidR="00A122FC" w:rsidRPr="00413B85" w:rsidRDefault="00376403">
      <w:pPr>
        <w:tabs>
          <w:tab w:val="left" w:pos="180"/>
        </w:tabs>
        <w:autoSpaceDE w:val="0"/>
        <w:autoSpaceDN w:val="0"/>
        <w:spacing w:before="190" w:after="0" w:line="271" w:lineRule="auto"/>
        <w:ind w:right="1440"/>
        <w:rPr>
          <w:lang w:val="ru-RU"/>
        </w:rPr>
      </w:pPr>
      <w:r w:rsidRPr="00413B85">
        <w:rPr>
          <w:lang w:val="ru-RU"/>
        </w:rPr>
        <w:tab/>
      </w:r>
      <w:proofErr w:type="spellStart"/>
      <w:r w:rsidRPr="00413B85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proofErr w:type="spellEnd"/>
      <w:proofErr w:type="gramStart"/>
      <w:r w:rsidRPr="00413B8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П</w:t>
      </w:r>
      <w:proofErr w:type="gram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ри непосредственном общении: понимание на слух речи учителя и одноклассников и вербальная/невербальная реакция на услышанное.</w:t>
      </w:r>
    </w:p>
    <w:p w:rsidR="00A122FC" w:rsidRPr="00413B85" w:rsidRDefault="00376403">
      <w:pPr>
        <w:autoSpaceDE w:val="0"/>
        <w:autoSpaceDN w:val="0"/>
        <w:spacing w:before="70" w:after="0"/>
        <w:ind w:firstLine="180"/>
        <w:rPr>
          <w:lang w:val="ru-RU"/>
        </w:rPr>
      </w:pP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При опосредованном общении: дальнейшее развитие восприятия и понимания на слух </w:t>
      </w:r>
      <w:proofErr w:type="gram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несложных</w:t>
      </w:r>
      <w:proofErr w:type="gram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адаптированных аутентичных </w:t>
      </w:r>
      <w:proofErr w:type="spell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аудиотекстов</w:t>
      </w:r>
      <w:proofErr w:type="spell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A122FC" w:rsidRPr="00413B85" w:rsidRDefault="00376403">
      <w:pPr>
        <w:autoSpaceDE w:val="0"/>
        <w:autoSpaceDN w:val="0"/>
        <w:spacing w:before="72" w:after="0" w:line="271" w:lineRule="auto"/>
        <w:ind w:right="864" w:firstLine="180"/>
        <w:rPr>
          <w:lang w:val="ru-RU"/>
        </w:rPr>
      </w:pPr>
      <w:proofErr w:type="spell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A122FC" w:rsidRPr="00413B85" w:rsidRDefault="00376403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proofErr w:type="spell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пониманием запрашиваемой информации, предполагает умение выделять </w:t>
      </w:r>
      <w:r w:rsidRPr="00413B85">
        <w:rPr>
          <w:lang w:val="ru-RU"/>
        </w:rPr>
        <w:br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запрашиваемую информацию, представленную в эксплицитной (явной) форме, в воспринимаемом на слух тексте.</w:t>
      </w:r>
    </w:p>
    <w:p w:rsidR="00A122FC" w:rsidRPr="00413B85" w:rsidRDefault="0037640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Тексты для </w:t>
      </w:r>
      <w:proofErr w:type="spell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A122FC" w:rsidRPr="00413B85" w:rsidRDefault="0037640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Время звучания текста/текстов для </w:t>
      </w:r>
      <w:proofErr w:type="spell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— до 1,5 минуты.</w:t>
      </w:r>
    </w:p>
    <w:p w:rsidR="00A122FC" w:rsidRPr="00413B85" w:rsidRDefault="00376403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Смысловое чтение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A122FC" w:rsidRPr="00413B85" w:rsidRDefault="00376403">
      <w:pPr>
        <w:autoSpaceDE w:val="0"/>
        <w:autoSpaceDN w:val="0"/>
        <w:spacing w:before="70" w:after="0"/>
        <w:ind w:right="432" w:firstLine="180"/>
        <w:rPr>
          <w:lang w:val="ru-RU"/>
        </w:rPr>
      </w:pP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основного содержания текста предполагает умение определять </w:t>
      </w:r>
      <w:r w:rsidRPr="00413B85">
        <w:rPr>
          <w:lang w:val="ru-RU"/>
        </w:rPr>
        <w:br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тему/основную мысль, главные факты/события; прогнозировать содержание текста по заголовку/ началу текста; игнорировать незнакомые слова, несущественные для понимания основного содержания; понимать интернациональные слова в контексте.</w:t>
      </w:r>
    </w:p>
    <w:p w:rsidR="00A122FC" w:rsidRPr="00413B85" w:rsidRDefault="00376403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A122FC" w:rsidRPr="00413B85" w:rsidRDefault="00376403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</w:t>
      </w:r>
      <w:proofErr w:type="spell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несплошных</w:t>
      </w:r>
      <w:proofErr w:type="spell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текстов (таблиц) и понимание представленной в них информации.</w:t>
      </w:r>
    </w:p>
    <w:p w:rsidR="00A122FC" w:rsidRPr="00413B85" w:rsidRDefault="00376403">
      <w:pPr>
        <w:autoSpaceDE w:val="0"/>
        <w:autoSpaceDN w:val="0"/>
        <w:spacing w:before="72" w:after="0"/>
        <w:ind w:firstLine="180"/>
        <w:rPr>
          <w:lang w:val="ru-RU"/>
        </w:rPr>
      </w:pPr>
      <w:proofErr w:type="gram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Тексты для чтения: беседа; отрывок из художественного произведения, в том числе рассказ, сказка; отрывок из статьи научно-популярного характера; сообщение информационного характера; сообщение личного характера; объявление; кулинарный рецепт; стихотворение; </w:t>
      </w:r>
      <w:proofErr w:type="spell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несплошной</w:t>
      </w:r>
      <w:proofErr w:type="spell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 (таблица).</w:t>
      </w:r>
      <w:proofErr w:type="gramEnd"/>
    </w:p>
    <w:p w:rsidR="00A122FC" w:rsidRPr="00413B85" w:rsidRDefault="0037640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Объём текста/текстов для чтения — 250-300 слов.</w:t>
      </w:r>
    </w:p>
    <w:p w:rsidR="00A122FC" w:rsidRPr="00413B85" w:rsidRDefault="00376403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413B85">
        <w:rPr>
          <w:lang w:val="ru-RU"/>
        </w:rPr>
        <w:tab/>
      </w:r>
      <w:proofErr w:type="gramStart"/>
      <w:r w:rsidRPr="00413B8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умений письменной речи: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заполнение анкет и формуляров: сообщение о себе основных сведений в соответствии с нормами, принятыми в англоговорящих странах;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написание электронного сообщения личного характера: сообщать краткие сведения о себе; расспрашивать друга/подругу по переписке о его/её увлечениях;</w:t>
      </w:r>
      <w:proofErr w:type="gram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выражать благодарность, извинение; оформлять обращение, завершающую фразу и подпись в соответствии с нормами </w:t>
      </w:r>
      <w:proofErr w:type="gram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неофициального</w:t>
      </w:r>
      <w:proofErr w:type="gramEnd"/>
    </w:p>
    <w:p w:rsidR="00A122FC" w:rsidRPr="00413B85" w:rsidRDefault="00A122FC">
      <w:pPr>
        <w:rPr>
          <w:lang w:val="ru-RU"/>
        </w:rPr>
        <w:sectPr w:rsidR="00A122FC" w:rsidRPr="00413B85">
          <w:pgSz w:w="11900" w:h="16840"/>
          <w:pgMar w:top="286" w:right="682" w:bottom="428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A122FC" w:rsidRPr="00413B85" w:rsidRDefault="00A122FC">
      <w:pPr>
        <w:autoSpaceDE w:val="0"/>
        <w:autoSpaceDN w:val="0"/>
        <w:spacing w:after="66" w:line="220" w:lineRule="exact"/>
        <w:rPr>
          <w:lang w:val="ru-RU"/>
        </w:rPr>
      </w:pPr>
    </w:p>
    <w:p w:rsidR="00A122FC" w:rsidRPr="00413B85" w:rsidRDefault="00376403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lang w:val="ru-RU"/>
        </w:rPr>
      </w:pPr>
      <w:proofErr w:type="gram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общения, принятыми в стране/странах изучаемого языка.</w:t>
      </w:r>
      <w:proofErr w:type="gram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Объём письма — до 70 слов;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создание небольшого письменного высказывания с опорой на образец, план, иллюстрацию. Объём письменного высказывания — до 70 слов.</w:t>
      </w:r>
    </w:p>
    <w:p w:rsidR="00A122FC" w:rsidRPr="00413B85" w:rsidRDefault="00376403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ЯЗЫКОВЫЕ ЗНАНИЯ И УМЕНИЯ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Фонетическая сторона речи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A122FC" w:rsidRPr="00413B85" w:rsidRDefault="00376403">
      <w:pPr>
        <w:autoSpaceDE w:val="0"/>
        <w:autoSpaceDN w:val="0"/>
        <w:spacing w:before="72" w:after="0" w:line="271" w:lineRule="auto"/>
        <w:ind w:right="864" w:firstLine="180"/>
        <w:rPr>
          <w:lang w:val="ru-RU"/>
        </w:rPr>
      </w:pP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</w:t>
      </w:r>
      <w:r w:rsidRPr="00413B85">
        <w:rPr>
          <w:lang w:val="ru-RU"/>
        </w:rPr>
        <w:br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демонстрирующее понимание текста.</w:t>
      </w:r>
    </w:p>
    <w:p w:rsidR="00A122FC" w:rsidRPr="00413B85" w:rsidRDefault="00376403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A122FC" w:rsidRPr="00413B85" w:rsidRDefault="0037640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Объём текста для чтения вслух — до 95 слов.</w:t>
      </w:r>
    </w:p>
    <w:p w:rsidR="00A122FC" w:rsidRPr="00413B85" w:rsidRDefault="00376403">
      <w:pPr>
        <w:autoSpaceDE w:val="0"/>
        <w:autoSpaceDN w:val="0"/>
        <w:spacing w:before="190" w:after="0" w:line="262" w:lineRule="auto"/>
        <w:ind w:left="180" w:right="6192"/>
        <w:rPr>
          <w:lang w:val="ru-RU"/>
        </w:rPr>
      </w:pPr>
      <w:r w:rsidRPr="00413B8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Графика, орфография и пунктуация </w:t>
      </w:r>
      <w:r w:rsidRPr="00413B85">
        <w:rPr>
          <w:lang w:val="ru-RU"/>
        </w:rPr>
        <w:br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Правильное написание изученных слов.</w:t>
      </w:r>
    </w:p>
    <w:p w:rsidR="00A122FC" w:rsidRPr="00413B85" w:rsidRDefault="0037640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A122FC" w:rsidRPr="00413B85" w:rsidRDefault="00376403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A122FC" w:rsidRPr="00413B85" w:rsidRDefault="00376403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Лексическая сторона речи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A122FC" w:rsidRPr="00413B85" w:rsidRDefault="00376403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звучащем и письменном тексте и употребление в устной и письменной речи различных сре</w:t>
      </w:r>
      <w:proofErr w:type="gram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дств св</w:t>
      </w:r>
      <w:proofErr w:type="gram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язи для обеспечения логичности и целостности высказывания.</w:t>
      </w:r>
    </w:p>
    <w:p w:rsidR="00A122FC" w:rsidRPr="00413B85" w:rsidRDefault="00376403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A122FC" w:rsidRPr="00413B85" w:rsidRDefault="00376403">
      <w:pPr>
        <w:tabs>
          <w:tab w:val="left" w:pos="180"/>
        </w:tabs>
        <w:autoSpaceDE w:val="0"/>
        <w:autoSpaceDN w:val="0"/>
        <w:spacing w:before="72" w:after="0" w:line="281" w:lineRule="auto"/>
        <w:ind w:right="864"/>
        <w:rPr>
          <w:lang w:val="ru-RU"/>
        </w:rPr>
      </w:pP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способы словообразования: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аффиксация: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образование имён существительных при помощи суффикса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ing</w:t>
      </w:r>
      <w:proofErr w:type="spell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reading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образование имён  прилагательных при помощи суффиксов -</w:t>
      </w:r>
      <w:r>
        <w:rPr>
          <w:rFonts w:ascii="Times New Roman" w:eastAsia="Times New Roman" w:hAnsi="Times New Roman"/>
          <w:color w:val="000000"/>
          <w:sz w:val="24"/>
        </w:rPr>
        <w:t>al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typical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ing</w:t>
      </w:r>
      <w:proofErr w:type="spell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amazing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r>
        <w:rPr>
          <w:rFonts w:ascii="Times New Roman" w:eastAsia="Times New Roman" w:hAnsi="Times New Roman"/>
          <w:color w:val="000000"/>
          <w:sz w:val="24"/>
        </w:rPr>
        <w:t>less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useless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ive</w:t>
      </w:r>
      <w:proofErr w:type="spell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impressive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A122FC" w:rsidRPr="00413B85" w:rsidRDefault="0037640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Синонимы. Антонимы. Интернациональные слова.</w:t>
      </w:r>
    </w:p>
    <w:p w:rsidR="00A122FC" w:rsidRPr="00413B85" w:rsidRDefault="00376403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Грамматическая сторона речи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A122FC" w:rsidRPr="00413B85" w:rsidRDefault="0037640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13B85">
        <w:rPr>
          <w:lang w:val="ru-RU"/>
        </w:rPr>
        <w:tab/>
      </w:r>
      <w:proofErr w:type="gram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eastAsia="Times New Roman" w:hAnsi="Times New Roman"/>
          <w:color w:val="000000"/>
          <w:sz w:val="24"/>
        </w:rPr>
        <w:t>who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which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that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</w:p>
    <w:p w:rsidR="00A122FC" w:rsidRPr="00413B85" w:rsidRDefault="0037640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proofErr w:type="gram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eastAsia="Times New Roman" w:hAnsi="Times New Roman"/>
          <w:color w:val="000000"/>
          <w:sz w:val="24"/>
        </w:rPr>
        <w:t>for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since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</w:p>
    <w:p w:rsidR="00A122FC" w:rsidRPr="00413B85" w:rsidRDefault="0037640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Предложения с конструкциями </w:t>
      </w:r>
      <w:r>
        <w:rPr>
          <w:rFonts w:ascii="Times New Roman" w:eastAsia="Times New Roman" w:hAnsi="Times New Roman"/>
          <w:color w:val="000000"/>
          <w:sz w:val="24"/>
        </w:rPr>
        <w:t>as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… </w:t>
      </w:r>
      <w:r>
        <w:rPr>
          <w:rFonts w:ascii="Times New Roman" w:eastAsia="Times New Roman" w:hAnsi="Times New Roman"/>
          <w:color w:val="000000"/>
          <w:sz w:val="24"/>
        </w:rPr>
        <w:t>as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not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so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… </w:t>
      </w:r>
      <w:r>
        <w:rPr>
          <w:rFonts w:ascii="Times New Roman" w:eastAsia="Times New Roman" w:hAnsi="Times New Roman"/>
          <w:color w:val="000000"/>
          <w:sz w:val="24"/>
        </w:rPr>
        <w:t>as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A122FC" w:rsidRPr="00413B85" w:rsidRDefault="0037640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proofErr w:type="gram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Все типы вопросительных предложений (общий, специальный, альтернативный, разделительный</w:t>
      </w:r>
      <w:proofErr w:type="gramEnd"/>
    </w:p>
    <w:p w:rsidR="00A122FC" w:rsidRPr="00413B85" w:rsidRDefault="00A122FC">
      <w:pPr>
        <w:rPr>
          <w:lang w:val="ru-RU"/>
        </w:rPr>
        <w:sectPr w:rsidR="00A122FC" w:rsidRPr="00413B85">
          <w:pgSz w:w="11900" w:h="16840"/>
          <w:pgMar w:top="286" w:right="724" w:bottom="368" w:left="666" w:header="720" w:footer="720" w:gutter="0"/>
          <w:cols w:space="720" w:equalWidth="0">
            <w:col w:w="10510" w:space="0"/>
          </w:cols>
          <w:docGrid w:linePitch="360"/>
        </w:sectPr>
      </w:pPr>
    </w:p>
    <w:p w:rsidR="00A122FC" w:rsidRPr="00413B85" w:rsidRDefault="00A122FC">
      <w:pPr>
        <w:autoSpaceDE w:val="0"/>
        <w:autoSpaceDN w:val="0"/>
        <w:spacing w:after="66" w:line="220" w:lineRule="exact"/>
        <w:rPr>
          <w:lang w:val="ru-RU"/>
        </w:rPr>
      </w:pPr>
    </w:p>
    <w:p w:rsidR="00A122FC" w:rsidRDefault="00376403">
      <w:pPr>
        <w:autoSpaceDE w:val="0"/>
        <w:autoSpaceDN w:val="0"/>
        <w:spacing w:after="0" w:line="230" w:lineRule="auto"/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вопросы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</w:rPr>
        <w:t>) в Present/Past Continuous Tense.</w:t>
      </w:r>
    </w:p>
    <w:p w:rsidR="00A122FC" w:rsidRPr="00413B85" w:rsidRDefault="00376403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Глаголы в </w:t>
      </w:r>
      <w:proofErr w:type="spellStart"/>
      <w:proofErr w:type="gram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видо</w:t>
      </w:r>
      <w:proofErr w:type="spell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-временных</w:t>
      </w:r>
      <w:proofErr w:type="gram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формах действительного залога в изъявительном наклонении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Continuous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A122FC" w:rsidRDefault="00376403">
      <w:pPr>
        <w:autoSpaceDE w:val="0"/>
        <w:autoSpaceDN w:val="0"/>
        <w:spacing w:before="70" w:after="0" w:line="262" w:lineRule="auto"/>
        <w:ind w:left="180" w:right="1440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Модальные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глаголы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их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эквиваленты (can/be able to, must/ have to, may, should, need). Слова, выражающие количество (little/a little, few/a few).</w:t>
      </w:r>
    </w:p>
    <w:p w:rsidR="00A122FC" w:rsidRDefault="00376403">
      <w:pPr>
        <w:autoSpaceDE w:val="0"/>
        <w:autoSpaceDN w:val="0"/>
        <w:spacing w:before="70" w:after="0" w:line="271" w:lineRule="auto"/>
        <w:ind w:right="576" w:firstLine="180"/>
      </w:pPr>
      <w:r>
        <w:rPr>
          <w:rFonts w:ascii="Times New Roman" w:eastAsia="Times New Roman" w:hAnsi="Times New Roman"/>
          <w:color w:val="000000"/>
          <w:sz w:val="24"/>
        </w:rPr>
        <w:t>Возвратные, неопределённые местоимения (some, any) и их производные (somebody, anybody; something, anything, etc.) every и производные (everybody, everything, etc.) в повествовательных (утвердительных и отрицательных) и вопросительных предложениях.</w:t>
      </w:r>
    </w:p>
    <w:p w:rsidR="00A122FC" w:rsidRPr="00413B85" w:rsidRDefault="0037640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Числительные для обозначения дат и больших чисел (100-1000).</w:t>
      </w:r>
    </w:p>
    <w:p w:rsidR="00A122FC" w:rsidRPr="00413B85" w:rsidRDefault="00376403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413B85">
        <w:rPr>
          <w:rFonts w:ascii="Times New Roman" w:eastAsia="Times New Roman" w:hAnsi="Times New Roman"/>
          <w:b/>
          <w:color w:val="000000"/>
          <w:sz w:val="24"/>
          <w:lang w:val="ru-RU"/>
        </w:rPr>
        <w:t>СОЦИОКУЛЬТУРНЫЕ ЗНАНИЯ И УМЕНИЯ</w:t>
      </w:r>
    </w:p>
    <w:p w:rsidR="00A122FC" w:rsidRPr="00413B85" w:rsidRDefault="00376403">
      <w:pPr>
        <w:autoSpaceDE w:val="0"/>
        <w:autoSpaceDN w:val="0"/>
        <w:spacing w:before="192" w:after="0" w:line="271" w:lineRule="auto"/>
        <w:ind w:firstLine="180"/>
        <w:rPr>
          <w:lang w:val="ru-RU"/>
        </w:rPr>
      </w:pP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содержания речи (в ситуациях общения, в том числе «Дома», «В магазине»).</w:t>
      </w:r>
    </w:p>
    <w:p w:rsidR="00A122FC" w:rsidRPr="00413B85" w:rsidRDefault="00376403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:rsidR="00A122FC" w:rsidRPr="00413B85" w:rsidRDefault="00376403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proofErr w:type="gram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Знание социокультурного портрета родной страны и страны/стран изучаемого языка: знакомство с государственной символикой (флагом), некоторыми национальными символами; традициями проведения основных национальных праздников (Рождества, Нового года, Дня матери и т. д.); с особенностями образа жизни и культуры страны/стран изучаемого языка (известными </w:t>
      </w:r>
      <w:r w:rsidRPr="00413B85">
        <w:rPr>
          <w:lang w:val="ru-RU"/>
        </w:rPr>
        <w:br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достопримечательностями, некоторыми выдающимися людьми); с доступными в языковом отношении образцами детской поэзии и прозы на английском языке.</w:t>
      </w:r>
      <w:proofErr w:type="gramEnd"/>
    </w:p>
    <w:p w:rsidR="00A122FC" w:rsidRPr="00413B85" w:rsidRDefault="00376403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413B85">
        <w:rPr>
          <w:lang w:val="ru-RU"/>
        </w:rPr>
        <w:tab/>
      </w:r>
      <w:proofErr w:type="gram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умений: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писать свои имя и фамилию, а также имена и фамилии своих родственников и друзей на английском языке;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оформлять свой адрес на английском языке (в анкете, формуляре);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кратко представлять Россию и страну/страны изучаемого языка;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</w:t>
      </w:r>
      <w:proofErr w:type="gram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наиболее известные достопримечательности;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кратко рассказывать о выдающихся людях родной страны и страны/стран изучаемого языка (учёных, писателях, поэтах).</w:t>
      </w:r>
    </w:p>
    <w:p w:rsidR="00A122FC" w:rsidRPr="00413B85" w:rsidRDefault="00376403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413B85">
        <w:rPr>
          <w:rFonts w:ascii="Times New Roman" w:eastAsia="Times New Roman" w:hAnsi="Times New Roman"/>
          <w:b/>
          <w:color w:val="000000"/>
          <w:sz w:val="24"/>
          <w:lang w:val="ru-RU"/>
        </w:rPr>
        <w:t>КОМПЕНСАТОРНЫЕ УМЕНИЯ</w:t>
      </w:r>
    </w:p>
    <w:p w:rsidR="00A122FC" w:rsidRPr="00413B85" w:rsidRDefault="0037640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при чтении и </w:t>
      </w:r>
      <w:proofErr w:type="spell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языковой догадки, в том числе контекстуальной.</w:t>
      </w:r>
    </w:p>
    <w:p w:rsidR="00A122FC" w:rsidRPr="00413B85" w:rsidRDefault="00376403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качестве опоры при порождении собственных высказываний ключевых слов, плана.</w:t>
      </w:r>
    </w:p>
    <w:p w:rsidR="00A122FC" w:rsidRPr="00413B85" w:rsidRDefault="00376403">
      <w:pPr>
        <w:tabs>
          <w:tab w:val="left" w:pos="180"/>
        </w:tabs>
        <w:autoSpaceDE w:val="0"/>
        <w:autoSpaceDN w:val="0"/>
        <w:spacing w:before="70" w:after="0"/>
        <w:ind w:right="288"/>
        <w:rPr>
          <w:lang w:val="ru-RU"/>
        </w:rPr>
      </w:pP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 </w:t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A122FC" w:rsidRPr="00413B85" w:rsidRDefault="00A122FC">
      <w:pPr>
        <w:rPr>
          <w:lang w:val="ru-RU"/>
        </w:rPr>
        <w:sectPr w:rsidR="00A122FC" w:rsidRPr="00413B85">
          <w:pgSz w:w="11900" w:h="16840"/>
          <w:pgMar w:top="286" w:right="678" w:bottom="1208" w:left="666" w:header="720" w:footer="720" w:gutter="0"/>
          <w:cols w:space="720" w:equalWidth="0">
            <w:col w:w="10556" w:space="0"/>
          </w:cols>
          <w:docGrid w:linePitch="360"/>
        </w:sectPr>
      </w:pPr>
    </w:p>
    <w:p w:rsidR="00A122FC" w:rsidRPr="00413B85" w:rsidRDefault="00A122FC">
      <w:pPr>
        <w:autoSpaceDE w:val="0"/>
        <w:autoSpaceDN w:val="0"/>
        <w:spacing w:after="78" w:line="220" w:lineRule="exact"/>
        <w:rPr>
          <w:lang w:val="ru-RU"/>
        </w:rPr>
      </w:pPr>
    </w:p>
    <w:p w:rsidR="00A122FC" w:rsidRPr="00413B85" w:rsidRDefault="00376403">
      <w:pPr>
        <w:autoSpaceDE w:val="0"/>
        <w:autoSpaceDN w:val="0"/>
        <w:spacing w:after="0" w:line="230" w:lineRule="auto"/>
        <w:rPr>
          <w:lang w:val="ru-RU"/>
        </w:rPr>
      </w:pPr>
      <w:r w:rsidRPr="00413B85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A122FC" w:rsidRPr="00413B85" w:rsidRDefault="00376403">
      <w:pPr>
        <w:tabs>
          <w:tab w:val="left" w:pos="180"/>
        </w:tabs>
        <w:autoSpaceDE w:val="0"/>
        <w:autoSpaceDN w:val="0"/>
        <w:spacing w:before="346" w:after="0" w:line="262" w:lineRule="auto"/>
        <w:ind w:right="432"/>
        <w:rPr>
          <w:lang w:val="ru-RU"/>
        </w:rPr>
      </w:pP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английского языка в 6 классе направлено на достижение </w:t>
      </w:r>
      <w:proofErr w:type="gram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</w:t>
      </w:r>
      <w:proofErr w:type="spell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A122FC" w:rsidRPr="00413B85" w:rsidRDefault="00376403">
      <w:pPr>
        <w:autoSpaceDE w:val="0"/>
        <w:autoSpaceDN w:val="0"/>
        <w:spacing w:before="262" w:after="0" w:line="230" w:lineRule="auto"/>
        <w:rPr>
          <w:lang w:val="ru-RU"/>
        </w:rPr>
      </w:pPr>
      <w:r w:rsidRPr="00413B85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A122FC" w:rsidRPr="00413B85" w:rsidRDefault="00376403">
      <w:pPr>
        <w:autoSpaceDE w:val="0"/>
        <w:autoSpaceDN w:val="0"/>
        <w:spacing w:before="166" w:after="0" w:line="281" w:lineRule="auto"/>
        <w:ind w:right="576" w:firstLine="180"/>
        <w:rPr>
          <w:lang w:val="ru-RU"/>
        </w:rPr>
      </w:pP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A122FC" w:rsidRPr="00413B85" w:rsidRDefault="00376403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Гражданского воспитания</w:t>
      </w:r>
      <w:r w:rsidRPr="00413B8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активное участие в жизни семьи, Организации, местного сообщества, родного края, страны; </w:t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неприятие любых форм экстремизма, дискриминации; понимание роли различных социальных институтов в жизни человека;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proofErr w:type="gram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гуманитарной деятельности (</w:t>
      </w:r>
      <w:proofErr w:type="spell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, помощь людям, нуждающимся в ней).</w:t>
      </w:r>
      <w:proofErr w:type="gramEnd"/>
    </w:p>
    <w:p w:rsidR="00A122FC" w:rsidRPr="00413B85" w:rsidRDefault="00376403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Патриотического воспитания</w:t>
      </w:r>
      <w:r w:rsidRPr="00413B8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A122FC" w:rsidRPr="00413B85" w:rsidRDefault="00376403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Духовно-нравственного воспитания</w:t>
      </w:r>
      <w:r w:rsidRPr="00413B8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A122FC" w:rsidRPr="00413B85" w:rsidRDefault="00376403">
      <w:pPr>
        <w:tabs>
          <w:tab w:val="left" w:pos="180"/>
        </w:tabs>
        <w:autoSpaceDE w:val="0"/>
        <w:autoSpaceDN w:val="0"/>
        <w:spacing w:before="70" w:after="0"/>
        <w:ind w:right="288"/>
        <w:rPr>
          <w:lang w:val="ru-RU"/>
        </w:rPr>
      </w:pP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Эстетического  воспитания</w:t>
      </w:r>
      <w:r w:rsidRPr="00413B8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A122FC" w:rsidRPr="00413B85" w:rsidRDefault="00A122FC">
      <w:pPr>
        <w:rPr>
          <w:lang w:val="ru-RU"/>
        </w:rPr>
        <w:sectPr w:rsidR="00A122FC" w:rsidRPr="00413B85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122FC" w:rsidRPr="00413B85" w:rsidRDefault="00A122FC">
      <w:pPr>
        <w:autoSpaceDE w:val="0"/>
        <w:autoSpaceDN w:val="0"/>
        <w:spacing w:after="78" w:line="220" w:lineRule="exact"/>
        <w:rPr>
          <w:lang w:val="ru-RU"/>
        </w:rPr>
      </w:pPr>
    </w:p>
    <w:p w:rsidR="00A122FC" w:rsidRPr="00413B85" w:rsidRDefault="00376403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lang w:val="ru-RU"/>
        </w:rPr>
      </w:pP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стремление к самовыражению в разных видах искусства.</w:t>
      </w:r>
    </w:p>
    <w:p w:rsidR="00A122FC" w:rsidRPr="00413B85" w:rsidRDefault="00376403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413B85">
        <w:rPr>
          <w:lang w:val="ru-RU"/>
        </w:rPr>
        <w:tab/>
      </w:r>
      <w:proofErr w:type="gramStart"/>
      <w:r w:rsidRPr="00413B8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413B8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  <w:proofErr w:type="gram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proofErr w:type="gram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соблюдение правил безопасности, в том числе навыков безопасного поведения в интернет-среде; </w:t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адаптироваться к стрессовым ситуациям и меняющимся социальным, </w:t>
      </w:r>
      <w:r w:rsidRPr="00413B85">
        <w:rPr>
          <w:lang w:val="ru-RU"/>
        </w:rPr>
        <w:br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информационным и природным условиям, в том числе осмысляя собственный опыт и выстраивая дальнейшие цели;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умение осознавать эмоциональное состояние себя и других, умение управлять собственным эмоциональным состоянием;</w:t>
      </w:r>
      <w:proofErr w:type="gram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proofErr w:type="spell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 своего права на ошибку и такого же права другого человека.</w:t>
      </w:r>
    </w:p>
    <w:p w:rsidR="00A122FC" w:rsidRPr="00413B85" w:rsidRDefault="00376403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Трудового воспитания</w:t>
      </w:r>
      <w:r w:rsidRPr="00413B8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адаптироваться в профессиональной среде;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к труду и результатам трудовой деятельности;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A122FC" w:rsidRPr="00413B85" w:rsidRDefault="00376403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Экологического воспитания</w:t>
      </w:r>
      <w:r w:rsidRPr="00413B8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</w:t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своей роли как гражданина и потребителя в условиях взаимосвязи природной, </w:t>
      </w:r>
      <w:r w:rsidRPr="00413B85">
        <w:rPr>
          <w:lang w:val="ru-RU"/>
        </w:rPr>
        <w:br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технологической и социальной сред;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практической деятельности экологической направленности.</w:t>
      </w:r>
    </w:p>
    <w:p w:rsidR="00A122FC" w:rsidRPr="00413B85" w:rsidRDefault="00376403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 научного познания</w:t>
      </w:r>
      <w:r w:rsidRPr="00413B8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языковой и читательской культурой как средством познания мира;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овладение основными навыками исследовательской деятельности, установка на осмысление опыта,</w:t>
      </w:r>
    </w:p>
    <w:p w:rsidR="00A122FC" w:rsidRPr="00413B85" w:rsidRDefault="00A122FC">
      <w:pPr>
        <w:rPr>
          <w:lang w:val="ru-RU"/>
        </w:rPr>
        <w:sectPr w:rsidR="00A122FC" w:rsidRPr="00413B85">
          <w:pgSz w:w="11900" w:h="16840"/>
          <w:pgMar w:top="298" w:right="640" w:bottom="428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A122FC" w:rsidRPr="00413B85" w:rsidRDefault="00A122FC">
      <w:pPr>
        <w:autoSpaceDE w:val="0"/>
        <w:autoSpaceDN w:val="0"/>
        <w:spacing w:after="66" w:line="220" w:lineRule="exact"/>
        <w:rPr>
          <w:lang w:val="ru-RU"/>
        </w:rPr>
      </w:pPr>
    </w:p>
    <w:p w:rsidR="00A122FC" w:rsidRPr="00413B85" w:rsidRDefault="00376403">
      <w:pPr>
        <w:autoSpaceDE w:val="0"/>
        <w:autoSpaceDN w:val="0"/>
        <w:spacing w:after="0" w:line="262" w:lineRule="auto"/>
        <w:ind w:right="864"/>
        <w:rPr>
          <w:lang w:val="ru-RU"/>
        </w:rPr>
      </w:pP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наблюдений, поступков и стремление совершенствовать пути достижения индивидуального и коллективного благополучия.</w:t>
      </w:r>
    </w:p>
    <w:p w:rsidR="00A122FC" w:rsidRPr="00413B85" w:rsidRDefault="00376403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413B85">
        <w:rPr>
          <w:lang w:val="ru-RU"/>
        </w:rPr>
        <w:tab/>
      </w:r>
      <w:proofErr w:type="gramStart"/>
      <w:r w:rsidRPr="00413B8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Личностные результаты, обеспечивающие адаптацию </w:t>
      </w:r>
      <w:proofErr w:type="spellStart"/>
      <w:r w:rsidRPr="00413B8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обучающегосяк</w:t>
      </w:r>
      <w:proofErr w:type="spellEnd"/>
      <w:r w:rsidRPr="00413B8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изменяющимся условиям социальной и природной среды, включают</w:t>
      </w:r>
      <w:r w:rsidRPr="00413B8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</w:t>
      </w:r>
      <w:r w:rsidRPr="00413B85">
        <w:rPr>
          <w:lang w:val="ru-RU"/>
        </w:rPr>
        <w:br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деятельности, а также в рамках социального взаимодействия с людьми из другой культурной среды;</w:t>
      </w:r>
      <w:proofErr w:type="gram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взаимодействовать в условиях неопределённости, открытость опыту и знаниям других;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 </w:t>
      </w:r>
      <w:r w:rsidRPr="00413B85">
        <w:rPr>
          <w:lang w:val="ru-RU"/>
        </w:rPr>
        <w:tab/>
      </w:r>
      <w:proofErr w:type="gram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</w:t>
      </w:r>
      <w:r w:rsidRPr="00413B85">
        <w:rPr>
          <w:lang w:val="ru-RU"/>
        </w:rPr>
        <w:br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понятиями), а также оперировать терминами и представлениями в области концепции устойчивого развития;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умение анализировать и выявлять взаимосвязи природы, общества и экономики;</w:t>
      </w:r>
      <w:proofErr w:type="gram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proofErr w:type="gram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оценивать свои действия с учётом влияния на окружающую среду, достижений целей и преодоления вызовов, возможных глобальных последствий;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осознавать стрессовую ситуацию, оценивать происходящие изменения и их последствия;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стрессовую ситуацию как вызов, требующий контрмер;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ситуацию стресса, корректировать принимаемые решения и действия;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формулировать и оценивать риски и последствия, формировать опыт, уметь находить позитивное в произошедшей ситуации;</w:t>
      </w:r>
      <w:proofErr w:type="gram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быть готовым действовать в отсутствие гарантий успеха.</w:t>
      </w:r>
    </w:p>
    <w:p w:rsidR="00A122FC" w:rsidRPr="00413B85" w:rsidRDefault="00376403">
      <w:pPr>
        <w:autoSpaceDE w:val="0"/>
        <w:autoSpaceDN w:val="0"/>
        <w:spacing w:before="264" w:after="0" w:line="230" w:lineRule="auto"/>
        <w:rPr>
          <w:lang w:val="ru-RU"/>
        </w:rPr>
      </w:pPr>
      <w:r w:rsidRPr="00413B85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A122FC" w:rsidRPr="00413B85" w:rsidRDefault="00376403">
      <w:pPr>
        <w:tabs>
          <w:tab w:val="left" w:pos="180"/>
        </w:tabs>
        <w:autoSpaceDE w:val="0"/>
        <w:autoSpaceDN w:val="0"/>
        <w:spacing w:before="168" w:after="0" w:line="262" w:lineRule="auto"/>
        <w:ind w:right="576"/>
        <w:rPr>
          <w:lang w:val="ru-RU"/>
        </w:rPr>
      </w:pPr>
      <w:r w:rsidRPr="00413B85">
        <w:rPr>
          <w:lang w:val="ru-RU"/>
        </w:rPr>
        <w:tab/>
      </w:r>
      <w:proofErr w:type="spell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программы основного общего образования, в том числе адаптированной, должны отражать:</w:t>
      </w:r>
    </w:p>
    <w:p w:rsidR="00A122FC" w:rsidRPr="00413B85" w:rsidRDefault="0037640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13B8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познавательными действиями</w:t>
      </w:r>
      <w:r w:rsidRPr="00413B85">
        <w:rPr>
          <w:rFonts w:ascii="Times New Roman" w:eastAsia="Times New Roman" w:hAnsi="Times New Roman"/>
          <w:b/>
          <w:color w:val="000000"/>
          <w:sz w:val="24"/>
          <w:lang w:val="ru-RU"/>
        </w:rPr>
        <w:t>:</w:t>
      </w:r>
    </w:p>
    <w:p w:rsidR="00A122FC" w:rsidRPr="00413B85" w:rsidRDefault="00376403">
      <w:pPr>
        <w:tabs>
          <w:tab w:val="left" w:pos="180"/>
        </w:tabs>
        <w:autoSpaceDE w:val="0"/>
        <w:autoSpaceDN w:val="0"/>
        <w:spacing w:before="190" w:after="0" w:line="286" w:lineRule="auto"/>
        <w:ind w:right="576"/>
        <w:rPr>
          <w:lang w:val="ru-RU"/>
        </w:rPr>
      </w:pPr>
      <w:r w:rsidRPr="00413B85">
        <w:rPr>
          <w:lang w:val="ru-RU"/>
        </w:rPr>
        <w:tab/>
      </w:r>
      <w:proofErr w:type="gramStart"/>
      <w:r w:rsidRPr="00413B8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    базовые логические действия: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объектов (явлений);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предлагать критерии для выявления закономерностей и противоречий;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выявлять дефицит информации, данных, необходимых для решения поставленной задачи;</w:t>
      </w:r>
      <w:proofErr w:type="gram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выявлять причинно-следственные связи при изучении явлений и процессов;</w:t>
      </w:r>
    </w:p>
    <w:p w:rsidR="00A122FC" w:rsidRPr="00413B85" w:rsidRDefault="00A122FC">
      <w:pPr>
        <w:rPr>
          <w:lang w:val="ru-RU"/>
        </w:rPr>
        <w:sectPr w:rsidR="00A122FC" w:rsidRPr="00413B85">
          <w:pgSz w:w="11900" w:h="16840"/>
          <w:pgMar w:top="286" w:right="654" w:bottom="452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A122FC" w:rsidRPr="00413B85" w:rsidRDefault="00A122FC">
      <w:pPr>
        <w:autoSpaceDE w:val="0"/>
        <w:autoSpaceDN w:val="0"/>
        <w:spacing w:after="78" w:line="220" w:lineRule="exact"/>
        <w:rPr>
          <w:lang w:val="ru-RU"/>
        </w:rPr>
      </w:pPr>
    </w:p>
    <w:p w:rsidR="00A122FC" w:rsidRPr="00413B85" w:rsidRDefault="00376403">
      <w:pPr>
        <w:tabs>
          <w:tab w:val="left" w:pos="180"/>
        </w:tabs>
        <w:autoSpaceDE w:val="0"/>
        <w:autoSpaceDN w:val="0"/>
        <w:spacing w:after="0"/>
        <w:rPr>
          <w:lang w:val="ru-RU"/>
        </w:rPr>
      </w:pP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способ решения учебной задачи (сравнивать несколько вариантов решения,  выбирать  наиболее подходящий с учётом самостоятельно выделенных критериев);</w:t>
      </w:r>
    </w:p>
    <w:p w:rsidR="00A122FC" w:rsidRPr="00413B85" w:rsidRDefault="00376403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    базовые исследовательские действия: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гипотезу об истинности собственных суждений и суждений других, </w:t>
      </w:r>
      <w:r w:rsidRPr="00413B85">
        <w:rPr>
          <w:lang w:val="ru-RU"/>
        </w:rPr>
        <w:br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аргументировать свою позицию, мнение;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proofErr w:type="gram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исследования (эксперимента);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  <w:proofErr w:type="gram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A122FC" w:rsidRPr="00413B85" w:rsidRDefault="00376403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413B85">
        <w:rPr>
          <w:lang w:val="ru-RU"/>
        </w:rPr>
        <w:tab/>
      </w:r>
      <w:proofErr w:type="gramStart"/>
      <w:r w:rsidRPr="00413B8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    работа с информацией: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  <w:proofErr w:type="gram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предложенным педагогическим работником или сформулированным самостоятельно;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A122FC" w:rsidRPr="00413B85" w:rsidRDefault="00376403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когнитивных навыков </w:t>
      </w:r>
      <w:proofErr w:type="gram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proofErr w:type="gram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обучающихся.</w:t>
      </w:r>
    </w:p>
    <w:p w:rsidR="00A122FC" w:rsidRPr="00413B85" w:rsidRDefault="0037640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13B8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коммуникативными действиями</w:t>
      </w:r>
      <w:r w:rsidRPr="00413B85">
        <w:rPr>
          <w:rFonts w:ascii="Times New Roman" w:eastAsia="Times New Roman" w:hAnsi="Times New Roman"/>
          <w:b/>
          <w:color w:val="000000"/>
          <w:sz w:val="24"/>
          <w:lang w:val="ru-RU"/>
        </w:rPr>
        <w:t>:</w:t>
      </w:r>
    </w:p>
    <w:p w:rsidR="00A122FC" w:rsidRPr="00413B85" w:rsidRDefault="00376403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413B85">
        <w:rPr>
          <w:lang w:val="ru-RU"/>
        </w:rPr>
        <w:tab/>
      </w:r>
      <w:proofErr w:type="gramStart"/>
      <w:r w:rsidRPr="00413B8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    общение: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себя (свою точку зрения) в устных и письменных текстах;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  <w:proofErr w:type="gram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 </w:t>
      </w:r>
      <w:proofErr w:type="gram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и(</w:t>
      </w:r>
      <w:proofErr w:type="gram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или) дискуссии задавать вопросы по существу обсуждаемой темы и высказывать</w:t>
      </w:r>
    </w:p>
    <w:p w:rsidR="00A122FC" w:rsidRPr="00413B85" w:rsidRDefault="00A122FC">
      <w:pPr>
        <w:rPr>
          <w:lang w:val="ru-RU"/>
        </w:rPr>
        <w:sectPr w:rsidR="00A122FC" w:rsidRPr="00413B85">
          <w:pgSz w:w="11900" w:h="16840"/>
          <w:pgMar w:top="298" w:right="822" w:bottom="356" w:left="666" w:header="720" w:footer="720" w:gutter="0"/>
          <w:cols w:space="720" w:equalWidth="0">
            <w:col w:w="10412" w:space="0"/>
          </w:cols>
          <w:docGrid w:linePitch="360"/>
        </w:sectPr>
      </w:pPr>
    </w:p>
    <w:p w:rsidR="00A122FC" w:rsidRPr="00413B85" w:rsidRDefault="00A122FC">
      <w:pPr>
        <w:autoSpaceDE w:val="0"/>
        <w:autoSpaceDN w:val="0"/>
        <w:spacing w:after="66" w:line="220" w:lineRule="exact"/>
        <w:rPr>
          <w:lang w:val="ru-RU"/>
        </w:rPr>
      </w:pPr>
    </w:p>
    <w:p w:rsidR="00A122FC" w:rsidRPr="00413B85" w:rsidRDefault="00376403">
      <w:pPr>
        <w:tabs>
          <w:tab w:val="left" w:pos="180"/>
        </w:tabs>
        <w:autoSpaceDE w:val="0"/>
        <w:autoSpaceDN w:val="0"/>
        <w:spacing w:after="0" w:line="283" w:lineRule="auto"/>
        <w:ind w:right="288"/>
        <w:rPr>
          <w:lang w:val="ru-RU"/>
        </w:rPr>
      </w:pPr>
      <w:proofErr w:type="gram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идеи, нацеленные на решение задачи и поддержание благожелательности общения;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выполненного опыта (эксперимента, исследования, проекта); </w:t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  <w:proofErr w:type="gramEnd"/>
    </w:p>
    <w:p w:rsidR="00A122FC" w:rsidRPr="00413B85" w:rsidRDefault="00376403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413B85">
        <w:rPr>
          <w:lang w:val="ru-RU"/>
        </w:rPr>
        <w:tab/>
      </w:r>
      <w:proofErr w:type="gramStart"/>
      <w:r w:rsidRPr="00413B8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    совместная деятельность: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обобщать мнения нескольких людей, проявлять готовность руководить, выполнять </w:t>
      </w:r>
      <w:r w:rsidRPr="00413B85">
        <w:rPr>
          <w:lang w:val="ru-RU"/>
        </w:rPr>
        <w:br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поручения, подчиняться;</w:t>
      </w:r>
      <w:proofErr w:type="gram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413B85">
        <w:rPr>
          <w:lang w:val="ru-RU"/>
        </w:rPr>
        <w:br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сформулированным участниками взаимодействия;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результаты с исходной задачей и вклад каждого члена команды в достижение </w:t>
      </w:r>
      <w:r w:rsidRPr="00413B85">
        <w:rPr>
          <w:lang w:val="ru-RU"/>
        </w:rPr>
        <w:br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результатов, разделять сферу ответственности и проявлять готовность к предоставлению отчёта перед группой.</w:t>
      </w:r>
    </w:p>
    <w:p w:rsidR="00A122FC" w:rsidRPr="00413B85" w:rsidRDefault="00376403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социальных навыков и эмоционального интеллекта обучающихся.</w:t>
      </w:r>
    </w:p>
    <w:p w:rsidR="00A122FC" w:rsidRPr="00413B85" w:rsidRDefault="0037640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13B8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регулятивными действиями</w:t>
      </w:r>
      <w:r w:rsidRPr="00413B85">
        <w:rPr>
          <w:rFonts w:ascii="Times New Roman" w:eastAsia="Times New Roman" w:hAnsi="Times New Roman"/>
          <w:b/>
          <w:color w:val="000000"/>
          <w:sz w:val="24"/>
          <w:lang w:val="ru-RU"/>
        </w:rPr>
        <w:t>:</w:t>
      </w:r>
    </w:p>
    <w:p w:rsidR="00A122FC" w:rsidRPr="00413B85" w:rsidRDefault="00376403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    самоорганизация: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жизненных и учебных ситуациях;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 задачи 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ответственность за решение;</w:t>
      </w:r>
    </w:p>
    <w:p w:rsidR="00A122FC" w:rsidRPr="00413B85" w:rsidRDefault="00376403">
      <w:pPr>
        <w:tabs>
          <w:tab w:val="left" w:pos="180"/>
        </w:tabs>
        <w:autoSpaceDE w:val="0"/>
        <w:autoSpaceDN w:val="0"/>
        <w:spacing w:before="190" w:after="0" w:line="283" w:lineRule="auto"/>
        <w:ind w:right="576"/>
        <w:rPr>
          <w:lang w:val="ru-RU"/>
        </w:rPr>
      </w:pP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    самоконтроль: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</w:t>
      </w:r>
      <w:proofErr w:type="spell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A122FC" w:rsidRPr="00413B85" w:rsidRDefault="00A122FC">
      <w:pPr>
        <w:rPr>
          <w:lang w:val="ru-RU"/>
        </w:rPr>
        <w:sectPr w:rsidR="00A122FC" w:rsidRPr="00413B85">
          <w:pgSz w:w="11900" w:h="16840"/>
          <w:pgMar w:top="286" w:right="688" w:bottom="368" w:left="666" w:header="720" w:footer="720" w:gutter="0"/>
          <w:cols w:space="720" w:equalWidth="0">
            <w:col w:w="10546" w:space="0"/>
          </w:cols>
          <w:docGrid w:linePitch="360"/>
        </w:sectPr>
      </w:pPr>
    </w:p>
    <w:p w:rsidR="00A122FC" w:rsidRPr="00413B85" w:rsidRDefault="00A122FC">
      <w:pPr>
        <w:autoSpaceDE w:val="0"/>
        <w:autoSpaceDN w:val="0"/>
        <w:spacing w:after="78" w:line="220" w:lineRule="exact"/>
        <w:rPr>
          <w:lang w:val="ru-RU"/>
        </w:rPr>
      </w:pPr>
    </w:p>
    <w:p w:rsidR="00A122FC" w:rsidRPr="00413B85" w:rsidRDefault="00376403">
      <w:pPr>
        <w:tabs>
          <w:tab w:val="left" w:pos="180"/>
        </w:tabs>
        <w:autoSpaceDE w:val="0"/>
        <w:autoSpaceDN w:val="0"/>
        <w:spacing w:after="0" w:line="271" w:lineRule="auto"/>
        <w:ind w:right="720"/>
        <w:rPr>
          <w:lang w:val="ru-RU"/>
        </w:rPr>
      </w:pP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оценивать соответствие результата цели и условиям;</w:t>
      </w:r>
    </w:p>
    <w:p w:rsidR="00A122FC" w:rsidRPr="00413B85" w:rsidRDefault="00376403">
      <w:pPr>
        <w:autoSpaceDE w:val="0"/>
        <w:autoSpaceDN w:val="0"/>
        <w:spacing w:before="190" w:after="0" w:line="281" w:lineRule="auto"/>
        <w:ind w:left="180" w:right="2016"/>
        <w:rPr>
          <w:lang w:val="ru-RU"/>
        </w:rPr>
      </w:pPr>
      <w:r w:rsidRPr="00413B8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    эмоциональный интеллект: </w:t>
      </w:r>
      <w:r w:rsidRPr="00413B85">
        <w:rPr>
          <w:lang w:val="ru-RU"/>
        </w:rPr>
        <w:br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различать, называть и управлять собственными эмоциями и эмоциями других; выявлять и анализировать причины эмоций; </w:t>
      </w:r>
      <w:r w:rsidRPr="00413B85">
        <w:rPr>
          <w:lang w:val="ru-RU"/>
        </w:rPr>
        <w:br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и намерения другого; регулировать способ выражения эмоций;</w:t>
      </w:r>
    </w:p>
    <w:p w:rsidR="00A122FC" w:rsidRPr="00413B85" w:rsidRDefault="00376403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4)     принятие себя и других: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относиться к другому человеку, его мнению; признавать своё право на ошибку и такое же право другого; принимать себя и других, не осуждая;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открытость себе и другим;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A122FC" w:rsidRPr="00413B85" w:rsidRDefault="00376403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A122FC" w:rsidRPr="00413B85" w:rsidRDefault="00376403">
      <w:pPr>
        <w:autoSpaceDE w:val="0"/>
        <w:autoSpaceDN w:val="0"/>
        <w:spacing w:before="262" w:after="0" w:line="230" w:lineRule="auto"/>
        <w:rPr>
          <w:lang w:val="ru-RU"/>
        </w:rPr>
      </w:pPr>
      <w:r w:rsidRPr="00413B85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A122FC" w:rsidRPr="00413B85" w:rsidRDefault="00376403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иноязычной коммуникативной компетенции на </w:t>
      </w:r>
      <w:proofErr w:type="spell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допороговом</w:t>
      </w:r>
      <w:proofErr w:type="spell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уровне в совокупности её составляющих — речевой, языковой, социокультурной, компенсаторной, </w:t>
      </w:r>
      <w:proofErr w:type="spell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метапредметной</w:t>
      </w:r>
      <w:proofErr w:type="spell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(учебно-познавательной).</w:t>
      </w:r>
    </w:p>
    <w:p w:rsidR="00A122FC" w:rsidRPr="00413B85" w:rsidRDefault="00376403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413B85">
        <w:rPr>
          <w:lang w:val="ru-RU"/>
        </w:rPr>
        <w:tab/>
      </w:r>
      <w:proofErr w:type="gram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1) Владеть основными видами речевой деятельности: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говорение: </w:t>
      </w:r>
      <w:r w:rsidRPr="00413B8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вести разные виды диалогов 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(диалог этикетного характера, диалог — 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и/или со зрительными опорами, с соблюдением норм речевого этикета, принятого в стране/странах изучаемого языка (до 5 реплик со стороны каждого собеседника);</w:t>
      </w:r>
      <w:proofErr w:type="gram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proofErr w:type="gramStart"/>
      <w:r w:rsidRPr="00413B8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создавать разные виды монологических высказываний 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7-8 фраз); </w:t>
      </w:r>
      <w:r w:rsidRPr="00413B8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основное содержание прочитанного текста с вербальными и/или зрительными опорами (объём — 7-8 фраз); кратко </w:t>
      </w:r>
      <w:r w:rsidRPr="00413B8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результаты  выполненной проектной работы (объём — 7-8 фраз);</w:t>
      </w:r>
      <w:proofErr w:type="gram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proofErr w:type="spellStart"/>
      <w:r w:rsidRPr="00413B85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proofErr w:type="spellEnd"/>
      <w:r w:rsidRPr="00413B8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413B85">
        <w:rPr>
          <w:rFonts w:ascii="Times New Roman" w:eastAsia="Times New Roman" w:hAnsi="Times New Roman"/>
          <w:i/>
          <w:color w:val="000000"/>
          <w:sz w:val="24"/>
          <w:lang w:val="ru-RU"/>
        </w:rPr>
        <w:t>воспринимать на слух и понимать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</w:t>
      </w:r>
      <w:proofErr w:type="spell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— до 1,5 минут); </w:t>
      </w:r>
      <w:r w:rsidRPr="00413B85">
        <w:rPr>
          <w:lang w:val="ru-RU"/>
        </w:rPr>
        <w:tab/>
      </w:r>
      <w:proofErr w:type="spellStart"/>
      <w:proofErr w:type="gramStart"/>
      <w:r w:rsidRPr="00413B85">
        <w:rPr>
          <w:rFonts w:ascii="Times New Roman" w:eastAsia="Times New Roman" w:hAnsi="Times New Roman"/>
          <w:b/>
          <w:color w:val="000000"/>
          <w:sz w:val="24"/>
          <w:lang w:val="ru-RU"/>
        </w:rPr>
        <w:t>смысловоечтение</w:t>
      </w:r>
      <w:proofErr w:type="spellEnd"/>
      <w:r w:rsidRPr="00413B8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413B8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читать про себя и понимать 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250-300 слов); читать про себя </w:t>
      </w:r>
      <w:proofErr w:type="spell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несплошные</w:t>
      </w:r>
      <w:proofErr w:type="spell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тексты (таблицы) и понимать представленную в них информацию;</w:t>
      </w:r>
      <w:proofErr w:type="gram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13B8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определять 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тему текста по заголовку;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речь: </w:t>
      </w:r>
      <w:r w:rsidRPr="00413B8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заполнять 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анкеты и формуляры в соответствии с нормами речевого этикета,</w:t>
      </w:r>
    </w:p>
    <w:p w:rsidR="00A122FC" w:rsidRPr="00413B85" w:rsidRDefault="00A122FC">
      <w:pPr>
        <w:rPr>
          <w:lang w:val="ru-RU"/>
        </w:rPr>
        <w:sectPr w:rsidR="00A122FC" w:rsidRPr="00413B85">
          <w:pgSz w:w="11900" w:h="16840"/>
          <w:pgMar w:top="298" w:right="676" w:bottom="438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A122FC" w:rsidRPr="00413B85" w:rsidRDefault="00A122FC">
      <w:pPr>
        <w:autoSpaceDE w:val="0"/>
        <w:autoSpaceDN w:val="0"/>
        <w:spacing w:after="66" w:line="220" w:lineRule="exact"/>
        <w:rPr>
          <w:lang w:val="ru-RU"/>
        </w:rPr>
      </w:pPr>
    </w:p>
    <w:p w:rsidR="00A122FC" w:rsidRPr="00413B85" w:rsidRDefault="00376403">
      <w:pPr>
        <w:autoSpaceDE w:val="0"/>
        <w:autoSpaceDN w:val="0"/>
        <w:spacing w:after="0"/>
        <w:rPr>
          <w:lang w:val="ru-RU"/>
        </w:rPr>
      </w:pPr>
      <w:proofErr w:type="gram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принятыми в стране/странах изучаемого языка, с указанием личной информации; </w:t>
      </w:r>
      <w:r w:rsidRPr="00413B8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электронное сообщение личного характера, соблюдая речевой этикет, принятый в стране/странах изучаемого языка (объём сообщения — до 70 слов); </w:t>
      </w:r>
      <w:r w:rsidRPr="00413B8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создавать 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небольшое письменное высказывание с опорой на образец, план, ключевые слова, картинку (объём высказывания — до 70 слов);</w:t>
      </w:r>
      <w:proofErr w:type="gramEnd"/>
    </w:p>
    <w:p w:rsidR="00A122FC" w:rsidRPr="00413B85" w:rsidRDefault="00376403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 w:rsidRPr="00413B85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413B8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фонетическими 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</w:t>
      </w:r>
      <w:r w:rsidRPr="00413B85">
        <w:rPr>
          <w:rFonts w:ascii="Times New Roman" w:eastAsia="Times New Roman" w:hAnsi="Times New Roman"/>
          <w:i/>
          <w:color w:val="000000"/>
          <w:sz w:val="24"/>
          <w:lang w:val="ru-RU"/>
        </w:rPr>
        <w:t>различать на слух и адекватно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, без ошибок, ведущих к сбою коммуникации, </w:t>
      </w:r>
      <w:r w:rsidRPr="00413B8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произносить 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слова с правильным ударением и фразы с соблюдением их ритмико-интонационных особенностей, в том числе </w:t>
      </w:r>
      <w:proofErr w:type="spellStart"/>
      <w:r w:rsidRPr="00413B85">
        <w:rPr>
          <w:rFonts w:ascii="Times New Roman" w:eastAsia="Times New Roman" w:hAnsi="Times New Roman"/>
          <w:i/>
          <w:color w:val="000000"/>
          <w:sz w:val="24"/>
          <w:lang w:val="ru-RU"/>
        </w:rPr>
        <w:t>применятьправила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отсутствия</w:t>
      </w:r>
      <w:proofErr w:type="spell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фразового ударения на служебных словах; </w:t>
      </w:r>
      <w:r w:rsidRPr="00413B8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выразительно читать вслух 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413B8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орфографическими 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правильно </w:t>
      </w:r>
      <w:r w:rsidRPr="00413B8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изученные слова;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413B8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пунктуационными </w:t>
      </w:r>
      <w:proofErr w:type="spell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навыками</w:t>
      </w:r>
      <w:proofErr w:type="gram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413B85">
        <w:rPr>
          <w:rFonts w:ascii="Times New Roman" w:eastAsia="Times New Roman" w:hAnsi="Times New Roman"/>
          <w:i/>
          <w:color w:val="000000"/>
          <w:sz w:val="24"/>
          <w:lang w:val="ru-RU"/>
        </w:rPr>
        <w:t>и</w:t>
      </w:r>
      <w:proofErr w:type="gramEnd"/>
      <w:r w:rsidRPr="00413B85">
        <w:rPr>
          <w:rFonts w:ascii="Times New Roman" w:eastAsia="Times New Roman" w:hAnsi="Times New Roman"/>
          <w:i/>
          <w:color w:val="000000"/>
          <w:sz w:val="24"/>
          <w:lang w:val="ru-RU"/>
        </w:rPr>
        <w:t>спользовать</w:t>
      </w:r>
      <w:proofErr w:type="spellEnd"/>
      <w:r w:rsidRPr="00413B8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точку, вопросительный и восклицательный знаки в конце предложения, запятую при перечислении и обращении, апостроф; пунктуационно правильно </w:t>
      </w:r>
      <w:r w:rsidRPr="00413B8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оформлять 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электронное сообщение личного характера;</w:t>
      </w:r>
    </w:p>
    <w:p w:rsidR="00A122FC" w:rsidRPr="00413B85" w:rsidRDefault="00376403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3) </w:t>
      </w:r>
      <w:r w:rsidRPr="00413B8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в звучащем и письменном тексте 800 лексических единиц (слов, словосочетаний, речевых клише) и правильно </w:t>
      </w:r>
      <w:proofErr w:type="spellStart"/>
      <w:r w:rsidRPr="00413B85">
        <w:rPr>
          <w:rFonts w:ascii="Times New Roman" w:eastAsia="Times New Roman" w:hAnsi="Times New Roman"/>
          <w:i/>
          <w:color w:val="000000"/>
          <w:sz w:val="24"/>
          <w:lang w:val="ru-RU"/>
        </w:rPr>
        <w:t>употреблять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spell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 </w:t>
      </w:r>
      <w:r w:rsidRPr="00413B85">
        <w:rPr>
          <w:lang w:val="ru-RU"/>
        </w:rPr>
        <w:tab/>
      </w:r>
      <w:proofErr w:type="gramStart"/>
      <w:r w:rsidRPr="00413B8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родственные слова, образованные с использованием аффиксации: имена существительные с помощью суффикса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ing</w:t>
      </w:r>
      <w:proofErr w:type="spell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; имена </w:t>
      </w:r>
      <w:r w:rsidRPr="00413B85">
        <w:rPr>
          <w:lang w:val="ru-RU"/>
        </w:rPr>
        <w:br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прилагательные с помощью суффиксов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ing</w:t>
      </w:r>
      <w:proofErr w:type="spell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less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ive</w:t>
      </w:r>
      <w:proofErr w:type="spell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al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изученные синонимы, антонимы и интернациональные слова;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различные средства связи для обеспечения целостности высказывания;</w:t>
      </w:r>
      <w:proofErr w:type="gramEnd"/>
    </w:p>
    <w:p w:rsidR="00A122FC" w:rsidRPr="00413B85" w:rsidRDefault="00376403">
      <w:pPr>
        <w:tabs>
          <w:tab w:val="left" w:pos="180"/>
        </w:tabs>
        <w:autoSpaceDE w:val="0"/>
        <w:autoSpaceDN w:val="0"/>
        <w:spacing w:before="190" w:after="0" w:line="288" w:lineRule="auto"/>
        <w:ind w:right="144"/>
        <w:rPr>
          <w:lang w:val="ru-RU"/>
        </w:rPr>
      </w:pPr>
      <w:r w:rsidRPr="00413B85">
        <w:rPr>
          <w:lang w:val="ru-RU"/>
        </w:rPr>
        <w:tab/>
      </w:r>
      <w:proofErr w:type="gram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4) </w:t>
      </w:r>
      <w:r w:rsidRPr="00413B8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знать и понимать 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структуры простых и сложных предложений английского языка; различных коммуникативных типов предложений английского языка; 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в письменном и звучащем тексте и </w:t>
      </w:r>
      <w:r w:rsidRPr="00413B8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употреблять 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речи:</w:t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- сложноподчинённые предложения с придаточными определительными с союзными словами </w:t>
      </w:r>
      <w:r>
        <w:rPr>
          <w:rFonts w:ascii="Times New Roman" w:eastAsia="Times New Roman" w:hAnsi="Times New Roman"/>
          <w:color w:val="000000"/>
          <w:sz w:val="24"/>
        </w:rPr>
        <w:t>who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which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that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- сложноподчинённые предложения с придаточными времени с союзами </w:t>
      </w:r>
      <w:r>
        <w:rPr>
          <w:rFonts w:ascii="Times New Roman" w:eastAsia="Times New Roman" w:hAnsi="Times New Roman"/>
          <w:color w:val="000000"/>
          <w:sz w:val="24"/>
        </w:rPr>
        <w:t>for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since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proofErr w:type="gramEnd"/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proofErr w:type="gram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предложения с конструкциями </w:t>
      </w:r>
      <w:r>
        <w:rPr>
          <w:rFonts w:ascii="Times New Roman" w:eastAsia="Times New Roman" w:hAnsi="Times New Roman"/>
          <w:color w:val="000000"/>
          <w:sz w:val="24"/>
        </w:rPr>
        <w:t>as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… </w:t>
      </w:r>
      <w:r>
        <w:rPr>
          <w:rFonts w:ascii="Times New Roman" w:eastAsia="Times New Roman" w:hAnsi="Times New Roman"/>
          <w:color w:val="000000"/>
          <w:sz w:val="24"/>
        </w:rPr>
        <w:t>as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not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so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… </w:t>
      </w:r>
      <w:r>
        <w:rPr>
          <w:rFonts w:ascii="Times New Roman" w:eastAsia="Times New Roman" w:hAnsi="Times New Roman"/>
          <w:color w:val="000000"/>
          <w:sz w:val="24"/>
        </w:rPr>
        <w:t>as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- глаголы в  </w:t>
      </w:r>
      <w:proofErr w:type="spell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видо</w:t>
      </w:r>
      <w:proofErr w:type="spell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-временных  формах  действительного  залога в изъявительном  наклонении 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</w:rPr>
        <w:t>Continuous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- все типы вопросительных предложений (общий, специальный, альтернативный, разделительный вопросы)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Continuous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- модальные глаголы и их эквиваленты (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be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able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must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have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may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should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need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proofErr w:type="gramEnd"/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c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лова</w:t>
      </w:r>
      <w:proofErr w:type="gram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, выражающие количество (</w:t>
      </w:r>
      <w:r>
        <w:rPr>
          <w:rFonts w:ascii="Times New Roman" w:eastAsia="Times New Roman" w:hAnsi="Times New Roman"/>
          <w:color w:val="000000"/>
          <w:sz w:val="24"/>
        </w:rPr>
        <w:t>little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little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few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few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- возвратные, неопределённые местоимения </w:t>
      </w:r>
      <w:r>
        <w:rPr>
          <w:rFonts w:ascii="Times New Roman" w:eastAsia="Times New Roman" w:hAnsi="Times New Roman"/>
          <w:color w:val="000000"/>
          <w:sz w:val="24"/>
        </w:rPr>
        <w:t>some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any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и их производные (</w:t>
      </w:r>
      <w:r>
        <w:rPr>
          <w:rFonts w:ascii="Times New Roman" w:eastAsia="Times New Roman" w:hAnsi="Times New Roman"/>
          <w:color w:val="000000"/>
          <w:sz w:val="24"/>
        </w:rPr>
        <w:t>somebody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anybody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something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anything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etc</w:t>
      </w:r>
      <w:proofErr w:type="spell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.) </w:t>
      </w:r>
      <w:r>
        <w:rPr>
          <w:rFonts w:ascii="Times New Roman" w:eastAsia="Times New Roman" w:hAnsi="Times New Roman"/>
          <w:color w:val="000000"/>
          <w:sz w:val="24"/>
        </w:rPr>
        <w:t>every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производные (</w:t>
      </w:r>
      <w:r>
        <w:rPr>
          <w:rFonts w:ascii="Times New Roman" w:eastAsia="Times New Roman" w:hAnsi="Times New Roman"/>
          <w:color w:val="000000"/>
          <w:sz w:val="24"/>
        </w:rPr>
        <w:t>everybody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everything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etc</w:t>
      </w:r>
      <w:proofErr w:type="spell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.) в повествовательных (утвердительных и отрицательных) и вопросительных предложениях;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- числительные для обозначения дат и больших чисел (100-1000);</w:t>
      </w:r>
    </w:p>
    <w:p w:rsidR="00A122FC" w:rsidRPr="00413B85" w:rsidRDefault="00376403">
      <w:pPr>
        <w:autoSpaceDE w:val="0"/>
        <w:autoSpaceDN w:val="0"/>
        <w:spacing w:before="190" w:after="0" w:line="262" w:lineRule="auto"/>
        <w:ind w:left="180" w:right="1152"/>
        <w:rPr>
          <w:lang w:val="ru-RU"/>
        </w:rPr>
      </w:pP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5) </w:t>
      </w:r>
      <w:r w:rsidRPr="00413B8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социокультурными знаниями и умениями:</w:t>
      </w:r>
      <w:r w:rsidRPr="00413B85">
        <w:rPr>
          <w:lang w:val="ru-RU"/>
        </w:rPr>
        <w:br/>
      </w:r>
      <w:r w:rsidRPr="00413B8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использовать 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отдельные социокультурные элементы речевого поведенческого этикета </w:t>
      </w:r>
      <w:proofErr w:type="gram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</w:p>
    <w:p w:rsidR="00A122FC" w:rsidRPr="00413B85" w:rsidRDefault="00A122FC">
      <w:pPr>
        <w:rPr>
          <w:lang w:val="ru-RU"/>
        </w:rPr>
        <w:sectPr w:rsidR="00A122FC" w:rsidRPr="00413B85">
          <w:pgSz w:w="11900" w:h="16840"/>
          <w:pgMar w:top="286" w:right="648" w:bottom="36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A122FC" w:rsidRPr="00413B85" w:rsidRDefault="00A122FC">
      <w:pPr>
        <w:autoSpaceDE w:val="0"/>
        <w:autoSpaceDN w:val="0"/>
        <w:spacing w:after="66" w:line="220" w:lineRule="exact"/>
        <w:rPr>
          <w:lang w:val="ru-RU"/>
        </w:rPr>
      </w:pPr>
    </w:p>
    <w:p w:rsidR="00A122FC" w:rsidRPr="00413B85" w:rsidRDefault="00376403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proofErr w:type="gram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стране/странах изучаемого языка в рамках тематического содержания речи;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знать/понимать и использовать 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наиболее употребительную лексику, обозначающую реалии страны/стран изучаемого языка в рамках тематического содержания речи;</w:t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обладать базовыми знаниями 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о социокультурном портрете родной страны и страны/стран изучаемого языка;</w:t>
      </w:r>
      <w:r w:rsidRPr="00413B85">
        <w:rPr>
          <w:lang w:val="ru-RU"/>
        </w:rPr>
        <w:br/>
      </w: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кратко представлять 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Россию и страну/страны изучаемого языка;</w:t>
      </w:r>
      <w:proofErr w:type="gramEnd"/>
    </w:p>
    <w:p w:rsidR="00A122FC" w:rsidRPr="00413B85" w:rsidRDefault="00376403">
      <w:pPr>
        <w:autoSpaceDE w:val="0"/>
        <w:autoSpaceDN w:val="0"/>
        <w:spacing w:before="190" w:after="0"/>
        <w:ind w:firstLine="180"/>
        <w:rPr>
          <w:lang w:val="ru-RU"/>
        </w:rPr>
      </w:pP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6) </w:t>
      </w:r>
      <w:r w:rsidRPr="00413B8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компенсаторными умениями: </w:t>
      </w:r>
      <w:r w:rsidRPr="00413B8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использовать 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при чтении и </w:t>
      </w:r>
      <w:proofErr w:type="spell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языковую догадку, в том числе контекстуальную;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информации;</w:t>
      </w:r>
    </w:p>
    <w:p w:rsidR="00A122FC" w:rsidRPr="00413B85" w:rsidRDefault="00376403">
      <w:pPr>
        <w:autoSpaceDE w:val="0"/>
        <w:autoSpaceDN w:val="0"/>
        <w:spacing w:before="192" w:after="0" w:line="262" w:lineRule="auto"/>
        <w:jc w:val="center"/>
        <w:rPr>
          <w:lang w:val="ru-RU"/>
        </w:rPr>
      </w:pP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7) </w:t>
      </w:r>
      <w:r w:rsidRPr="00413B8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участвовать 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в несложных учебных проектах с использованием материалов на английском языке с применением ИКТ, соблюдая правила  информационной  безопасности  при  работе в сети Интернет;</w:t>
      </w:r>
    </w:p>
    <w:p w:rsidR="00A122FC" w:rsidRPr="00413B85" w:rsidRDefault="00376403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8) </w:t>
      </w:r>
      <w:r w:rsidRPr="00413B8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использовать 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иноязычные словари и справочники, в том числе информационно-справочные системы в электронной форме;</w:t>
      </w:r>
    </w:p>
    <w:p w:rsidR="00A122FC" w:rsidRPr="00413B85" w:rsidRDefault="00376403">
      <w:pPr>
        <w:tabs>
          <w:tab w:val="left" w:pos="180"/>
        </w:tabs>
        <w:autoSpaceDE w:val="0"/>
        <w:autoSpaceDN w:val="0"/>
        <w:spacing w:before="190" w:after="0" w:line="262" w:lineRule="auto"/>
        <w:ind w:right="1152"/>
        <w:rPr>
          <w:lang w:val="ru-RU"/>
        </w:rPr>
      </w:pP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9) </w:t>
      </w:r>
      <w:proofErr w:type="spellStart"/>
      <w:r w:rsidRPr="00413B85">
        <w:rPr>
          <w:rFonts w:ascii="Times New Roman" w:eastAsia="Times New Roman" w:hAnsi="Times New Roman"/>
          <w:i/>
          <w:color w:val="000000"/>
          <w:sz w:val="24"/>
          <w:lang w:val="ru-RU"/>
        </w:rPr>
        <w:t>достигать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взаимопонимания</w:t>
      </w:r>
      <w:proofErr w:type="spell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процессе устного и письменного общения с носителями иностранного языка, с людьми другой культуры;</w:t>
      </w:r>
    </w:p>
    <w:p w:rsidR="00A122FC" w:rsidRPr="00413B85" w:rsidRDefault="00376403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413B85">
        <w:rPr>
          <w:lang w:val="ru-RU"/>
        </w:rPr>
        <w:tab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10) </w:t>
      </w:r>
      <w:r w:rsidRPr="00413B8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сравнивать 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A122FC" w:rsidRPr="00413B85" w:rsidRDefault="00A122FC">
      <w:pPr>
        <w:rPr>
          <w:lang w:val="ru-RU"/>
        </w:rPr>
        <w:sectPr w:rsidR="00A122FC" w:rsidRPr="00413B85">
          <w:pgSz w:w="11900" w:h="16840"/>
          <w:pgMar w:top="286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122FC" w:rsidRPr="00413B85" w:rsidRDefault="00A122FC">
      <w:pPr>
        <w:autoSpaceDE w:val="0"/>
        <w:autoSpaceDN w:val="0"/>
        <w:spacing w:after="64" w:line="220" w:lineRule="exact"/>
        <w:rPr>
          <w:lang w:val="ru-RU"/>
        </w:rPr>
      </w:pPr>
    </w:p>
    <w:p w:rsidR="00A122FC" w:rsidRDefault="00376403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7096"/>
        <w:gridCol w:w="528"/>
        <w:gridCol w:w="1106"/>
        <w:gridCol w:w="1140"/>
        <w:gridCol w:w="864"/>
        <w:gridCol w:w="1370"/>
        <w:gridCol w:w="1452"/>
        <w:gridCol w:w="1562"/>
      </w:tblGrid>
      <w:tr w:rsidR="00A122FC">
        <w:trPr>
          <w:trHeight w:hRule="exact" w:val="34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7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A122FC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FC" w:rsidRDefault="00A122F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FC" w:rsidRDefault="00A122FC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FC" w:rsidRDefault="00A122F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FC" w:rsidRDefault="00A122F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FC" w:rsidRDefault="00A122F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FC" w:rsidRDefault="00A122FC"/>
        </w:tc>
      </w:tr>
      <w:tr w:rsidR="00A122FC">
        <w:trPr>
          <w:trHeight w:hRule="exact" w:val="54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66" w:after="0" w:line="247" w:lineRule="auto"/>
              <w:ind w:left="72"/>
            </w:pPr>
            <w:r w:rsidRPr="00413B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Взаимоотношения в семье и с друзьями.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Семейные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праздники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25.09.202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Диалогическая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речь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A122FC">
        <w:trPr>
          <w:trHeight w:hRule="exact" w:val="111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64" w:after="0" w:line="252" w:lineRule="auto"/>
              <w:ind w:left="72" w:right="4608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Внешность и характер </w:t>
            </w:r>
            <w:r w:rsidRPr="00413B85">
              <w:rPr>
                <w:lang w:val="ru-RU"/>
              </w:rPr>
              <w:br/>
            </w:r>
            <w:r w:rsidRPr="00413B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человека/литературного персонажа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16.10.202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Монологическая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речь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413B85">
              <w:rPr>
                <w:lang w:val="ru-RU"/>
              </w:rPr>
              <w:br/>
            </w:r>
            <w:r w:rsidRPr="00413B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413B85">
              <w:rPr>
                <w:lang w:val="ru-RU"/>
              </w:rPr>
              <w:br/>
            </w:r>
            <w:r w:rsidRPr="00413B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413B85">
              <w:rPr>
                <w:lang w:val="ru-RU"/>
              </w:rPr>
              <w:br/>
            </w:r>
            <w:r w:rsidRPr="00413B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A122FC">
        <w:trPr>
          <w:trHeight w:hRule="exact" w:val="54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Досуг и увлечения/хобби современного подростка (чтение, кино, театр, спорт)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17.10.202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31.10.202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A122FC">
        <w:trPr>
          <w:trHeight w:hRule="exact" w:val="73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88" w:after="0" w:line="233" w:lineRule="auto"/>
              <w:ind w:left="72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01.11.202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27.11.202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Смысловое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чтение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8" w:after="0" w:line="247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Контрольная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A122FC">
        <w:trPr>
          <w:trHeight w:hRule="exact" w:val="54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88" w:after="0" w:line="233" w:lineRule="auto"/>
              <w:ind w:left="72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Покупки: одежда, обувь и продукты питания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28.11.202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31.12.202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речь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A122FC">
        <w:trPr>
          <w:trHeight w:hRule="exact" w:val="54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88" w:after="0" w:line="254" w:lineRule="auto"/>
              <w:ind w:left="72" w:right="432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Школа. Школьная жизнь, школьная </w:t>
            </w:r>
            <w:proofErr w:type="spellStart"/>
            <w:r w:rsidRPr="00413B85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форма,изучаемые</w:t>
            </w:r>
            <w:proofErr w:type="spellEnd"/>
            <w:r w:rsidRPr="00413B85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 предметы, любимый предмет, правила поведения в </w:t>
            </w:r>
            <w:proofErr w:type="spellStart"/>
            <w:r w:rsidRPr="00413B85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школе</w:t>
            </w:r>
            <w:proofErr w:type="gramStart"/>
            <w:r w:rsidRPr="00413B85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.П</w:t>
            </w:r>
            <w:proofErr w:type="gramEnd"/>
            <w:r w:rsidRPr="00413B85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ереписка</w:t>
            </w:r>
            <w:proofErr w:type="spellEnd"/>
            <w:r w:rsidRPr="00413B85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 с зарубежными сверстниками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11.01.202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31.01.202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8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Фонетическая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сторона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A122FC">
        <w:trPr>
          <w:trHeight w:hRule="exact" w:val="1308"/>
        </w:trPr>
        <w:tc>
          <w:tcPr>
            <w:tcW w:w="3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</w:t>
            </w:r>
          </w:p>
        </w:tc>
        <w:tc>
          <w:tcPr>
            <w:tcW w:w="70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84" w:after="0" w:line="233" w:lineRule="auto"/>
              <w:ind w:left="72"/>
            </w:pPr>
            <w:r w:rsidRPr="00413B85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Каникулы в различное время года.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отдыха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74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01.02.202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28.02.202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13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4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Орфография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пунктуация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74" w:after="0" w:line="252" w:lineRule="auto"/>
              <w:ind w:left="72" w:right="288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413B85">
              <w:rPr>
                <w:lang w:val="ru-RU"/>
              </w:rPr>
              <w:br/>
            </w:r>
            <w:r w:rsidRPr="00413B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413B85">
              <w:rPr>
                <w:lang w:val="ru-RU"/>
              </w:rPr>
              <w:br/>
            </w:r>
            <w:r w:rsidRPr="00413B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413B85">
              <w:rPr>
                <w:lang w:val="ru-RU"/>
              </w:rPr>
              <w:br/>
            </w:r>
            <w:proofErr w:type="spellStart"/>
            <w:r w:rsidRPr="00413B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413B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413B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413B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413B85">
              <w:rPr>
                <w:lang w:val="ru-RU"/>
              </w:rPr>
              <w:br/>
            </w:r>
            <w:r w:rsidRPr="00413B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A122FC">
        <w:trPr>
          <w:trHeight w:hRule="exact" w:val="54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88" w:after="0" w:line="233" w:lineRule="auto"/>
              <w:ind w:left="72"/>
            </w:pPr>
            <w:r w:rsidRPr="00413B85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Природа: дикие и домашние животные.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Кдимат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погода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01.03.202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26.03.20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6" w:after="0" w:line="245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Лексическая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сторона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A122FC">
        <w:trPr>
          <w:trHeight w:hRule="exact" w:val="131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88" w:after="0" w:line="233" w:lineRule="auto"/>
              <w:ind w:left="72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Жизнь в городе/сельской местности. Описание родного города/села. Транспорт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C07781" w:rsidRDefault="00413B85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03.04.202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30.04.20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 w:rsidR="00C0778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Грамматическая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сторона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413B85">
              <w:rPr>
                <w:lang w:val="ru-RU"/>
              </w:rPr>
              <w:br/>
            </w:r>
            <w:r w:rsidRPr="00413B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413B85">
              <w:rPr>
                <w:lang w:val="ru-RU"/>
              </w:rPr>
              <w:br/>
            </w:r>
            <w:r w:rsidRPr="00413B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413B85">
              <w:rPr>
                <w:lang w:val="ru-RU"/>
              </w:rPr>
              <w:br/>
            </w:r>
            <w:proofErr w:type="spellStart"/>
            <w:r w:rsidRPr="00413B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413B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413B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413B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413B85">
              <w:rPr>
                <w:lang w:val="ru-RU"/>
              </w:rPr>
              <w:br/>
            </w:r>
            <w:r w:rsidRPr="00413B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A122FC">
        <w:trPr>
          <w:trHeight w:hRule="exact" w:val="92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88" w:after="0" w:line="262" w:lineRule="auto"/>
              <w:ind w:left="72" w:right="144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Родная страна и страна/страны изучаемого </w:t>
            </w:r>
            <w:proofErr w:type="spellStart"/>
            <w:r w:rsidRPr="00413B85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языка</w:t>
            </w:r>
            <w:proofErr w:type="gramStart"/>
            <w:r w:rsidRPr="00413B85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.И</w:t>
            </w:r>
            <w:proofErr w:type="gramEnd"/>
            <w:r w:rsidRPr="00413B85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х</w:t>
            </w:r>
            <w:proofErr w:type="spellEnd"/>
            <w:r w:rsidRPr="00413B85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 географическое положение, столицы, население; официальные </w:t>
            </w:r>
            <w:proofErr w:type="spellStart"/>
            <w:r w:rsidRPr="00413B85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языки;достопримечательности</w:t>
            </w:r>
            <w:proofErr w:type="spellEnd"/>
            <w:r w:rsidRPr="00413B85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; культурные особенности (национальные праздники, традиции, обычаи)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01.05.202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21.05.202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8" w:after="0" w:line="245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Социокультурные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знания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умения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413B85">
              <w:rPr>
                <w:lang w:val="ru-RU"/>
              </w:rPr>
              <w:br/>
            </w:r>
            <w:proofErr w:type="spellStart"/>
            <w:r w:rsidRPr="00413B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413B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413B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413B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413B85">
              <w:rPr>
                <w:lang w:val="ru-RU"/>
              </w:rPr>
              <w:br/>
            </w:r>
            <w:r w:rsidRPr="00413B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A122FC">
        <w:trPr>
          <w:trHeight w:hRule="exact" w:val="54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Выдающиеся люди родной страны и страны/стран изучаемого языка: учёные, писатели, поэты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22.05.202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31.05.202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6" w:after="0" w:line="245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Социокультурные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знания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умения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A122FC">
        <w:trPr>
          <w:trHeight w:hRule="exact" w:val="328"/>
        </w:trPr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5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A122FC"/>
        </w:tc>
      </w:tr>
    </w:tbl>
    <w:p w:rsidR="00A122FC" w:rsidRDefault="00A122FC">
      <w:pPr>
        <w:autoSpaceDE w:val="0"/>
        <w:autoSpaceDN w:val="0"/>
        <w:spacing w:after="0" w:line="14" w:lineRule="exact"/>
      </w:pPr>
    </w:p>
    <w:p w:rsidR="00A122FC" w:rsidRDefault="00A122FC">
      <w:pPr>
        <w:sectPr w:rsidR="00A122FC">
          <w:pgSz w:w="16840" w:h="11900"/>
          <w:pgMar w:top="282" w:right="640" w:bottom="47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122FC" w:rsidRDefault="00A122FC">
      <w:pPr>
        <w:sectPr w:rsidR="00A122FC">
          <w:pgSz w:w="16840" w:h="11900"/>
          <w:pgMar w:top="1440" w:right="1440" w:bottom="1440" w:left="1440" w:header="720" w:footer="720" w:gutter="0"/>
          <w:cols w:space="720" w:equalWidth="0">
            <w:col w:w="15534" w:space="0"/>
          </w:cols>
          <w:docGrid w:linePitch="360"/>
        </w:sectPr>
      </w:pPr>
    </w:p>
    <w:p w:rsidR="00A122FC" w:rsidRDefault="00A122FC">
      <w:pPr>
        <w:autoSpaceDE w:val="0"/>
        <w:autoSpaceDN w:val="0"/>
        <w:spacing w:after="78" w:line="220" w:lineRule="exact"/>
      </w:pPr>
    </w:p>
    <w:p w:rsidR="00A122FC" w:rsidRDefault="00376403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392"/>
        <w:gridCol w:w="1134"/>
        <w:gridCol w:w="720"/>
        <w:gridCol w:w="1265"/>
        <w:gridCol w:w="1417"/>
        <w:gridCol w:w="2048"/>
      </w:tblGrid>
      <w:tr w:rsidR="00A122FC" w:rsidTr="009E42C6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A122FC" w:rsidTr="009E42C6">
        <w:trPr>
          <w:trHeight w:hRule="exact" w:val="828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FC" w:rsidRDefault="00A122FC"/>
        </w:tc>
        <w:tc>
          <w:tcPr>
            <w:tcW w:w="3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FC" w:rsidRDefault="00A122F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FC" w:rsidRDefault="00A122FC"/>
        </w:tc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FC" w:rsidRDefault="00A122FC"/>
        </w:tc>
      </w:tr>
      <w:tr w:rsidR="00A122FC" w:rsidTr="009E42C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Взаимоотношения в семье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Переписка с зарубежным сверстником. Внешность и характер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 w:rsidRPr="00413B85">
              <w:rPr>
                <w:lang w:val="ru-RU"/>
              </w:rPr>
              <w:br/>
            </w: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современного подростка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Взаимоотношения с друзьями.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Страны изучаемого языка и родная страна.</w:t>
            </w:r>
          </w:p>
          <w:p w:rsidR="00A122FC" w:rsidRDefault="00376403">
            <w:pPr>
              <w:autoSpaceDE w:val="0"/>
              <w:autoSpaceDN w:val="0"/>
              <w:spacing w:before="7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Столицы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Великобритания. Россия.</w:t>
            </w:r>
          </w:p>
          <w:p w:rsidR="00A122FC" w:rsidRPr="00413B85" w:rsidRDefault="00376403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Географическое </w:t>
            </w:r>
            <w:r w:rsidRPr="00413B85">
              <w:rPr>
                <w:lang w:val="ru-RU"/>
              </w:rPr>
              <w:br/>
            </w: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положение. Столица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Входная контрольная </w:t>
            </w:r>
            <w:r w:rsidRPr="00413B85">
              <w:rPr>
                <w:lang w:val="ru-RU"/>
              </w:rPr>
              <w:br/>
            </w: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работа. Взаимоотношения с друзьями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/>
              <w:ind w:left="72" w:right="144"/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Страны изучаемого языка и родная страна. </w:t>
            </w:r>
            <w:r w:rsidRPr="00413B85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Взаимоотношения в семье, с друзьями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413B8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 w:rsidR="00376403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A122FC" w:rsidTr="009E42C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Семейные праздники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Климат. Погода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413B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 w:rsidR="00376403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A122FC" w:rsidTr="009E42C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Описание родного села. Описание комнаты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Описание родного села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Покупки. Одежда, обувь, продукты 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03.10.202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A122FC" w:rsidRDefault="00A122FC">
      <w:pPr>
        <w:autoSpaceDE w:val="0"/>
        <w:autoSpaceDN w:val="0"/>
        <w:spacing w:after="0" w:line="14" w:lineRule="exact"/>
      </w:pPr>
    </w:p>
    <w:p w:rsidR="00A122FC" w:rsidRDefault="00A122FC">
      <w:pPr>
        <w:sectPr w:rsidR="00A122FC">
          <w:pgSz w:w="11900" w:h="16840"/>
          <w:pgMar w:top="298" w:right="650" w:bottom="5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122FC" w:rsidRDefault="00A122F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392"/>
        <w:gridCol w:w="1134"/>
        <w:gridCol w:w="720"/>
        <w:gridCol w:w="1265"/>
        <w:gridCol w:w="1417"/>
        <w:gridCol w:w="2048"/>
      </w:tblGrid>
      <w:tr w:rsidR="00A122FC" w:rsidTr="009E42C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Страны изучаемого языка, родная страна.</w:t>
            </w:r>
          </w:p>
          <w:p w:rsidR="00A122FC" w:rsidRDefault="00376403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05.10.202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Жизнь  в городе и </w:t>
            </w:r>
            <w:r w:rsidRPr="00413B85">
              <w:rPr>
                <w:lang w:val="ru-RU"/>
              </w:rPr>
              <w:br/>
            </w: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сельской местности.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07.10.202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10.10.202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Транспорт. Безопасность на дороге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12.10.202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 w:rsidRPr="00413B85">
              <w:rPr>
                <w:lang w:val="ru-RU"/>
              </w:rPr>
              <w:br/>
            </w: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современного подростка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14.10.202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17.10.202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Досуг и увлечения подростка. 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19.10.202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Транспорт. Путешествие по Лондону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24.10.202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работа.</w:t>
            </w:r>
          </w:p>
          <w:p w:rsidR="00A122FC" w:rsidRPr="00413B85" w:rsidRDefault="00376403">
            <w:pPr>
              <w:autoSpaceDE w:val="0"/>
              <w:autoSpaceDN w:val="0"/>
              <w:spacing w:before="70" w:after="0" w:line="271" w:lineRule="auto"/>
              <w:ind w:left="72" w:right="252"/>
              <w:jc w:val="both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Транспорт. Путешествие по России и зарубежным странам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26.10.202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особенности. Что означает красный </w:t>
            </w:r>
            <w:r w:rsidRPr="00413B85">
              <w:rPr>
                <w:lang w:val="ru-RU"/>
              </w:rPr>
              <w:br/>
            </w: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цвет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28.10.202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 w:rsidRPr="00413B85">
              <w:rPr>
                <w:lang w:val="ru-RU"/>
              </w:rPr>
              <w:br/>
            </w: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современного подростка.</w:t>
            </w:r>
          </w:p>
          <w:p w:rsidR="00A122FC" w:rsidRDefault="00376403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 w:rsidRPr="00413B85">
              <w:rPr>
                <w:lang w:val="ru-RU"/>
              </w:rPr>
              <w:br/>
            </w: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современного подростка.</w:t>
            </w:r>
          </w:p>
          <w:p w:rsidR="00A122FC" w:rsidRDefault="00376403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 w:line="262" w:lineRule="auto"/>
              <w:ind w:right="432"/>
              <w:jc w:val="center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Режим труда и отдыха. Любимый день недели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A122FC" w:rsidRDefault="00A122FC">
      <w:pPr>
        <w:autoSpaceDE w:val="0"/>
        <w:autoSpaceDN w:val="0"/>
        <w:spacing w:after="0" w:line="14" w:lineRule="exact"/>
      </w:pPr>
    </w:p>
    <w:p w:rsidR="00A122FC" w:rsidRDefault="00A122FC">
      <w:pPr>
        <w:sectPr w:rsidR="00A122FC">
          <w:pgSz w:w="11900" w:h="16840"/>
          <w:pgMar w:top="284" w:right="650" w:bottom="66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122FC" w:rsidRDefault="00A122F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392"/>
        <w:gridCol w:w="1134"/>
        <w:gridCol w:w="720"/>
        <w:gridCol w:w="1265"/>
        <w:gridCol w:w="1417"/>
        <w:gridCol w:w="2048"/>
      </w:tblGrid>
      <w:tr w:rsidR="00A122FC" w:rsidTr="009E42C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Переписка с зарубежным </w:t>
            </w:r>
            <w:proofErr w:type="spellStart"/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сверстником</w:t>
            </w:r>
            <w:proofErr w:type="gramStart"/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.Ж</w:t>
            </w:r>
            <w:proofErr w:type="gramEnd"/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изнь</w:t>
            </w:r>
            <w:proofErr w:type="spellEnd"/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3B85">
              <w:rPr>
                <w:lang w:val="ru-RU"/>
              </w:rPr>
              <w:br/>
            </w: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подростка в </w:t>
            </w:r>
            <w:r w:rsidRPr="00413B85">
              <w:rPr>
                <w:lang w:val="ru-RU"/>
              </w:rPr>
              <w:br/>
            </w: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Великобритании и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RPr="009B3399" w:rsidTr="009E42C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Взаимоотношения с друзьями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413B85">
              <w:rPr>
                <w:lang w:val="ru-RU"/>
              </w:rPr>
              <w:br/>
            </w:r>
            <w:proofErr w:type="spellStart"/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3B85">
              <w:rPr>
                <w:lang w:val="ru-RU"/>
              </w:rPr>
              <w:br/>
            </w: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A122FC" w:rsidTr="009E42C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Досуг и увлечения. Режим труда и отдыха.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3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Национальные праздники, традиции, обычаи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6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RPr="009B3399" w:rsidTr="009E42C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Культурные особенности</w:t>
            </w:r>
            <w:proofErr w:type="gramStart"/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овый Год. Рождество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413B85">
              <w:rPr>
                <w:lang w:val="ru-RU"/>
              </w:rPr>
              <w:br/>
            </w:r>
            <w:proofErr w:type="spellStart"/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3B85">
              <w:rPr>
                <w:lang w:val="ru-RU"/>
              </w:rPr>
              <w:br/>
            </w: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A122FC" w:rsidTr="009E42C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Национальные праздники Великобритании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Семейные праздники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Национальные праздники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Школьная жизнь.</w:t>
            </w:r>
          </w:p>
          <w:p w:rsidR="00A122FC" w:rsidRDefault="00376403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Школьные праздники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proofErr w:type="spellStart"/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Л.Кэрол</w:t>
            </w:r>
            <w:proofErr w:type="spellEnd"/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"Алиса в стране чудес"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особенности России и стран </w:t>
            </w:r>
            <w:r w:rsidRPr="00413B85">
              <w:rPr>
                <w:lang w:val="ru-RU"/>
              </w:rPr>
              <w:br/>
            </w: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изучаемого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413B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 w:rsidR="00376403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A122FC" w:rsidTr="009E42C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особенности России и стран </w:t>
            </w:r>
            <w:r w:rsidRPr="00413B85">
              <w:rPr>
                <w:lang w:val="ru-RU"/>
              </w:rPr>
              <w:br/>
            </w: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изучаемого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Переписка с зарубежным сверстником.</w:t>
            </w:r>
          </w:p>
          <w:p w:rsidR="00A122FC" w:rsidRPr="00413B85" w:rsidRDefault="00376403">
            <w:pPr>
              <w:autoSpaceDE w:val="0"/>
              <w:autoSpaceDN w:val="0"/>
              <w:spacing w:before="70" w:after="0" w:line="230" w:lineRule="auto"/>
              <w:jc w:val="center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поздравительная открытка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413B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 w:rsidR="00376403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A122FC" w:rsidTr="009E42C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Контрольная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Каникулы в различное время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A122FC" w:rsidRDefault="00A122FC">
      <w:pPr>
        <w:autoSpaceDE w:val="0"/>
        <w:autoSpaceDN w:val="0"/>
        <w:spacing w:after="0" w:line="14" w:lineRule="exact"/>
      </w:pPr>
    </w:p>
    <w:p w:rsidR="00A122FC" w:rsidRDefault="00A122FC">
      <w:pPr>
        <w:sectPr w:rsidR="00A122FC">
          <w:pgSz w:w="11900" w:h="16840"/>
          <w:pgMar w:top="284" w:right="650" w:bottom="5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122FC" w:rsidRDefault="00A122F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392"/>
        <w:gridCol w:w="1134"/>
        <w:gridCol w:w="720"/>
        <w:gridCol w:w="1265"/>
        <w:gridCol w:w="1417"/>
        <w:gridCol w:w="2048"/>
      </w:tblGrid>
      <w:tr w:rsidR="00A122FC" w:rsidTr="009E42C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Виды отдыха.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 w:rsidRPr="00413B85">
              <w:rPr>
                <w:lang w:val="ru-RU"/>
              </w:rPr>
              <w:br/>
            </w: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современного подростка.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Школьная жизнь.</w:t>
            </w:r>
          </w:p>
          <w:p w:rsidR="00A122FC" w:rsidRDefault="00376403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Внеурочная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 w:rsidRPr="00413B85">
              <w:rPr>
                <w:lang w:val="ru-RU"/>
              </w:rPr>
              <w:br/>
            </w: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подростка. Настольные 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 w:rsidRPr="00413B85">
              <w:rPr>
                <w:lang w:val="ru-RU"/>
              </w:rPr>
              <w:br/>
            </w: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подростков. Популярные 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Покупки на день рождение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Досуг и увлечения подростков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Описание родного села в прошлом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Описание американского города в прошлом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Культурные особенности. Хэлуин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Переписка с зарубежным сверстником. Случай из жизни.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413B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 w:rsidR="00376403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A122FC" w:rsidTr="009E42C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Выдающиеся люди. У Дисней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Внешность и характер </w:t>
            </w:r>
            <w:r w:rsidRPr="00413B85">
              <w:rPr>
                <w:lang w:val="ru-RU"/>
              </w:rPr>
              <w:br/>
            </w: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литературного персонажа.</w:t>
            </w:r>
          </w:p>
          <w:p w:rsidR="00A122FC" w:rsidRDefault="00376403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Супергерой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Досуг и увлечения подростка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A122FC" w:rsidRDefault="00A122FC">
      <w:pPr>
        <w:autoSpaceDE w:val="0"/>
        <w:autoSpaceDN w:val="0"/>
        <w:spacing w:after="0" w:line="14" w:lineRule="exact"/>
      </w:pPr>
    </w:p>
    <w:p w:rsidR="00A122FC" w:rsidRDefault="00A122FC">
      <w:pPr>
        <w:sectPr w:rsidR="00A122FC">
          <w:pgSz w:w="11900" w:h="16840"/>
          <w:pgMar w:top="284" w:right="650" w:bottom="8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122FC" w:rsidRDefault="00A122F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392"/>
        <w:gridCol w:w="1134"/>
        <w:gridCol w:w="993"/>
        <w:gridCol w:w="992"/>
        <w:gridCol w:w="1417"/>
        <w:gridCol w:w="2048"/>
      </w:tblGrid>
      <w:tr w:rsidR="00A122FC" w:rsidTr="009E42C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71" w:lineRule="auto"/>
              <w:ind w:left="72"/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Жизнь в городе и </w:t>
            </w:r>
            <w:r w:rsidRPr="00413B85">
              <w:rPr>
                <w:lang w:val="ru-RU"/>
              </w:rPr>
              <w:br/>
            </w: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сельской местности.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жилища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Жизнь в городе и </w:t>
            </w:r>
            <w:r w:rsidRPr="00413B85">
              <w:rPr>
                <w:lang w:val="ru-RU"/>
              </w:rPr>
              <w:br/>
            </w: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сельской местности.</w:t>
            </w:r>
          </w:p>
          <w:p w:rsidR="00A122FC" w:rsidRDefault="00376403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Описание родного города, села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100" w:after="0"/>
              <w:ind w:left="72" w:right="144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Жизнь в городе, сельской местности. Правила </w:t>
            </w:r>
            <w:r w:rsidRPr="00413B85">
              <w:rPr>
                <w:lang w:val="ru-RU"/>
              </w:rPr>
              <w:br/>
            </w: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поведения в </w:t>
            </w:r>
            <w:r w:rsidRPr="00413B85">
              <w:rPr>
                <w:lang w:val="ru-RU"/>
              </w:rPr>
              <w:br/>
            </w: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общественных местах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10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Жизнь в городе, сельской местности. Правила </w:t>
            </w:r>
            <w:r w:rsidRPr="00413B85">
              <w:rPr>
                <w:lang w:val="ru-RU"/>
              </w:rPr>
              <w:br/>
            </w: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поведения в </w:t>
            </w:r>
            <w:r w:rsidRPr="00413B85">
              <w:rPr>
                <w:lang w:val="ru-RU"/>
              </w:rPr>
              <w:br/>
            </w: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общественных местах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</w:t>
            </w:r>
          </w:p>
          <w:p w:rsidR="00A122FC" w:rsidRDefault="00376403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 w:rsidRPr="00413B85">
              <w:rPr>
                <w:lang w:val="ru-RU"/>
              </w:rPr>
              <w:br/>
            </w: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подростков. Кино, театр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Описание родного города, села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Жизнь в городе, сельской местности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01.03.202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3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Покупки продуктов питания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06.03.202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</w:t>
            </w:r>
          </w:p>
          <w:p w:rsidR="00A122FC" w:rsidRPr="00413B85" w:rsidRDefault="00376403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Культура питания в </w:t>
            </w:r>
            <w:r w:rsidRPr="00413B85">
              <w:rPr>
                <w:lang w:val="ru-RU"/>
              </w:rPr>
              <w:br/>
            </w: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Великобритании и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Досуг подростков. Посещение кафе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13.03.202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Досуг подростков. Посещение кафе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413B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15.03.202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 w:rsidR="00376403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</w:tbl>
    <w:p w:rsidR="00A122FC" w:rsidRDefault="00A122FC">
      <w:pPr>
        <w:autoSpaceDE w:val="0"/>
        <w:autoSpaceDN w:val="0"/>
        <w:spacing w:after="0" w:line="14" w:lineRule="exact"/>
      </w:pPr>
    </w:p>
    <w:p w:rsidR="00A122FC" w:rsidRDefault="00A122FC">
      <w:pPr>
        <w:sectPr w:rsidR="00A122FC">
          <w:pgSz w:w="11900" w:h="16840"/>
          <w:pgMar w:top="284" w:right="650" w:bottom="8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122FC" w:rsidRDefault="00A122F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392"/>
        <w:gridCol w:w="1134"/>
        <w:gridCol w:w="993"/>
        <w:gridCol w:w="992"/>
        <w:gridCol w:w="1417"/>
        <w:gridCol w:w="2048"/>
      </w:tblGrid>
      <w:tr w:rsidR="00A122FC" w:rsidTr="009E42C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 w:line="271" w:lineRule="auto"/>
              <w:ind w:left="72" w:right="888"/>
              <w:jc w:val="both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Сбалансированное питание. Культура питания в семье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</w:t>
            </w:r>
          </w:p>
          <w:p w:rsidR="00A122FC" w:rsidRPr="00413B85" w:rsidRDefault="00376403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Культура питания в </w:t>
            </w:r>
            <w:r w:rsidRPr="00413B85">
              <w:rPr>
                <w:lang w:val="ru-RU"/>
              </w:rPr>
              <w:br/>
            </w: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Великобритании и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20.03.202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Досуг подростков. Посещение кафе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22.03.202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Здоровый образ жизни. Сбалансированное </w:t>
            </w:r>
            <w:r w:rsidRPr="00413B85">
              <w:rPr>
                <w:lang w:val="ru-RU"/>
              </w:rPr>
              <w:br/>
            </w: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24.03.202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работа.</w:t>
            </w:r>
          </w:p>
          <w:p w:rsidR="00A122FC" w:rsidRPr="00413B85" w:rsidRDefault="00376403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Здоровый образ жизни.</w:t>
            </w:r>
          </w:p>
          <w:p w:rsidR="00A122FC" w:rsidRDefault="00376403">
            <w:pPr>
              <w:autoSpaceDE w:val="0"/>
              <w:autoSpaceDN w:val="0"/>
              <w:spacing w:before="70" w:after="0" w:line="262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Сбалансированное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Каникулы в различное время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Переписка с зарубежным сверстником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Природа. Климат Погода.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Природа. Климат. Погода. Сезонная одежда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Переписка с зарубежным сверстником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10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странам.</w:t>
            </w:r>
          </w:p>
          <w:p w:rsidR="00A122FC" w:rsidRDefault="00376403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Бронирование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гостиницы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Взаимоотношения в семье и с друзьями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A122FC" w:rsidRDefault="00A122FC">
      <w:pPr>
        <w:autoSpaceDE w:val="0"/>
        <w:autoSpaceDN w:val="0"/>
        <w:spacing w:after="0" w:line="14" w:lineRule="exact"/>
      </w:pPr>
    </w:p>
    <w:p w:rsidR="00A122FC" w:rsidRDefault="00A122FC">
      <w:pPr>
        <w:sectPr w:rsidR="00A122FC">
          <w:pgSz w:w="11900" w:h="16840"/>
          <w:pgMar w:top="284" w:right="650" w:bottom="3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122FC" w:rsidRDefault="00A122F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392"/>
        <w:gridCol w:w="1134"/>
        <w:gridCol w:w="993"/>
        <w:gridCol w:w="992"/>
        <w:gridCol w:w="1417"/>
        <w:gridCol w:w="2048"/>
      </w:tblGrid>
      <w:tr w:rsidR="00A122FC" w:rsidTr="009E42C6">
        <w:trPr>
          <w:trHeight w:hRule="exact" w:val="71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Семейные праздники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01.05.202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7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 w:rsidRPr="00413B85">
              <w:rPr>
                <w:lang w:val="ru-RU"/>
              </w:rPr>
              <w:br/>
            </w: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современного подростка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03.05.202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Tr="009E42C6">
        <w:trPr>
          <w:trHeight w:hRule="exact" w:val="6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Здоровый образ жизни. Посещение врача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413B8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RPr="009B3399" w:rsidTr="009E42C6">
        <w:trPr>
          <w:trHeight w:hRule="exact" w:val="163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Школа. Школьная жизнь. Изучаемые предметы. </w:t>
            </w:r>
            <w:r w:rsidRPr="00413B85">
              <w:rPr>
                <w:lang w:val="ru-RU"/>
              </w:rPr>
              <w:br/>
            </w: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Школьная форма.</w:t>
            </w:r>
          </w:p>
          <w:p w:rsidR="00A122FC" w:rsidRPr="00413B85" w:rsidRDefault="00376403">
            <w:pPr>
              <w:autoSpaceDE w:val="0"/>
              <w:autoSpaceDN w:val="0"/>
              <w:spacing w:before="72" w:after="0" w:line="262" w:lineRule="auto"/>
              <w:ind w:left="72" w:right="576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повед</w:t>
            </w:r>
            <w:r w:rsidR="009E42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ения в </w:t>
            </w: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школе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9E42C6" w:rsidRDefault="009E42C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08.05.202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413B85">
              <w:rPr>
                <w:lang w:val="ru-RU"/>
              </w:rPr>
              <w:br/>
            </w:r>
            <w:proofErr w:type="spellStart"/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3B85">
              <w:rPr>
                <w:lang w:val="ru-RU"/>
              </w:rPr>
              <w:br/>
            </w: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A122FC" w:rsidRPr="009B3399" w:rsidTr="009E42C6">
        <w:trPr>
          <w:trHeight w:hRule="exact" w:val="12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Путешествие по России и за рубежом.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9E42C6" w:rsidRDefault="009E42C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10.05.202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413B85">
              <w:rPr>
                <w:lang w:val="ru-RU"/>
              </w:rPr>
              <w:br/>
            </w:r>
            <w:proofErr w:type="spellStart"/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3B85">
              <w:rPr>
                <w:lang w:val="ru-RU"/>
              </w:rPr>
              <w:br/>
            </w: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A122FC" w:rsidTr="009E42C6">
        <w:trPr>
          <w:trHeight w:hRule="exact" w:val="6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Промежутьчная аттестация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9E42C6" w:rsidRDefault="009E42C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22FC" w:rsidRPr="009B3399" w:rsidTr="009E42C6">
        <w:trPr>
          <w:trHeight w:hRule="exact" w:val="133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Природа. Дикие и </w:t>
            </w:r>
            <w:r w:rsidRPr="00413B85">
              <w:rPr>
                <w:lang w:val="ru-RU"/>
              </w:rPr>
              <w:br/>
            </w: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домашние животные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9E42C6" w:rsidRDefault="009E42C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15.05.202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413B85">
              <w:rPr>
                <w:lang w:val="ru-RU"/>
              </w:rPr>
              <w:br/>
            </w:r>
            <w:proofErr w:type="spellStart"/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3B85">
              <w:rPr>
                <w:lang w:val="ru-RU"/>
              </w:rPr>
              <w:br/>
            </w: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A122FC" w:rsidRPr="009B3399" w:rsidTr="009E42C6">
        <w:trPr>
          <w:trHeight w:hRule="exact" w:val="134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Жизнь в городе и </w:t>
            </w:r>
            <w:r w:rsidRPr="00413B85">
              <w:rPr>
                <w:lang w:val="ru-RU"/>
              </w:rPr>
              <w:br/>
            </w: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сельской местности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9E42C6" w:rsidRDefault="009E42C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17.05.202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413B85">
              <w:rPr>
                <w:lang w:val="ru-RU"/>
              </w:rPr>
              <w:br/>
            </w:r>
            <w:proofErr w:type="spellStart"/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3B85">
              <w:rPr>
                <w:lang w:val="ru-RU"/>
              </w:rPr>
              <w:br/>
            </w: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A122FC" w:rsidRPr="009B3399" w:rsidTr="009E42C6">
        <w:trPr>
          <w:trHeight w:hRule="exact" w:val="23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</w:t>
            </w:r>
          </w:p>
          <w:p w:rsidR="00A122FC" w:rsidRPr="00413B85" w:rsidRDefault="00376403">
            <w:pPr>
              <w:autoSpaceDE w:val="0"/>
              <w:autoSpaceDN w:val="0"/>
              <w:spacing w:before="72" w:after="0" w:line="281" w:lineRule="auto"/>
              <w:ind w:left="72" w:right="144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Географическое </w:t>
            </w:r>
            <w:r w:rsidRPr="00413B85">
              <w:rPr>
                <w:lang w:val="ru-RU"/>
              </w:rPr>
              <w:br/>
            </w: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положение</w:t>
            </w:r>
            <w:proofErr w:type="gramStart"/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толицы, </w:t>
            </w:r>
            <w:r w:rsidRPr="00413B85">
              <w:rPr>
                <w:lang w:val="ru-RU"/>
              </w:rPr>
              <w:br/>
            </w: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достопримечательности, национальные праздники, традиции, обычаи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9E42C6" w:rsidRDefault="009E42C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413B85">
              <w:rPr>
                <w:lang w:val="ru-RU"/>
              </w:rPr>
              <w:br/>
            </w:r>
            <w:proofErr w:type="spellStart"/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3B85">
              <w:rPr>
                <w:lang w:val="ru-RU"/>
              </w:rPr>
              <w:br/>
            </w: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A122FC" w:rsidRPr="009B3399" w:rsidTr="009E42C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101. Выдающиеся люди </w:t>
            </w:r>
            <w:r w:rsidRPr="00413B85">
              <w:rPr>
                <w:lang w:val="ru-RU"/>
              </w:rPr>
              <w:br/>
            </w: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родной страны и стран изучаемого языка.</w:t>
            </w:r>
          </w:p>
          <w:p w:rsidR="00A122FC" w:rsidRDefault="00376403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Писатели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поэты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ученые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9E42C6" w:rsidRDefault="009E42C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22.05.202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413B85">
              <w:rPr>
                <w:lang w:val="ru-RU"/>
              </w:rPr>
              <w:br/>
            </w:r>
            <w:proofErr w:type="spellStart"/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3B85">
              <w:rPr>
                <w:lang w:val="ru-RU"/>
              </w:rPr>
              <w:br/>
            </w: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A122FC" w:rsidRPr="009B3399" w:rsidTr="009E42C6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102. Выдающиеся люди </w:t>
            </w:r>
            <w:r w:rsidRPr="00413B85">
              <w:rPr>
                <w:lang w:val="ru-RU"/>
              </w:rPr>
              <w:br/>
            </w: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родной страны и стран изучаемого языка.</w:t>
            </w:r>
          </w:p>
          <w:p w:rsidR="00A122FC" w:rsidRDefault="00376403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Писатели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поэты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ученые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Default="003764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9E42C6" w:rsidRDefault="009E42C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24.05.202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2FC" w:rsidRPr="00413B85" w:rsidRDefault="00376403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413B85">
              <w:rPr>
                <w:lang w:val="ru-RU"/>
              </w:rPr>
              <w:br/>
            </w:r>
            <w:proofErr w:type="spellStart"/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3B85">
              <w:rPr>
                <w:lang w:val="ru-RU"/>
              </w:rPr>
              <w:br/>
            </w:r>
            <w:r w:rsidRPr="00413B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:rsidR="00A122FC" w:rsidRPr="00413B85" w:rsidRDefault="00A122FC">
      <w:pPr>
        <w:autoSpaceDE w:val="0"/>
        <w:autoSpaceDN w:val="0"/>
        <w:spacing w:after="0" w:line="14" w:lineRule="exact"/>
        <w:rPr>
          <w:lang w:val="ru-RU"/>
        </w:rPr>
      </w:pPr>
    </w:p>
    <w:p w:rsidR="009E42C6" w:rsidRDefault="009E42C6" w:rsidP="009E42C6">
      <w:pPr>
        <w:tabs>
          <w:tab w:val="left" w:pos="1905"/>
        </w:tabs>
        <w:rPr>
          <w:lang w:val="ru-RU"/>
        </w:rPr>
      </w:pPr>
      <w:r>
        <w:rPr>
          <w:lang w:val="ru-RU"/>
        </w:rPr>
        <w:tab/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8"/>
        <w:gridCol w:w="1134"/>
        <w:gridCol w:w="993"/>
        <w:gridCol w:w="4457"/>
      </w:tblGrid>
      <w:tr w:rsidR="009E42C6" w:rsidRPr="009E42C6" w:rsidTr="009E42C6">
        <w:trPr>
          <w:trHeight w:hRule="exact" w:val="808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42C6" w:rsidRPr="009E42C6" w:rsidRDefault="009E42C6" w:rsidP="00C5709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sz w:val="20"/>
                <w:szCs w:val="20"/>
                <w:lang w:val="ru-RU"/>
              </w:rPr>
            </w:pPr>
            <w:r w:rsidRPr="009E42C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42C6" w:rsidRPr="009E42C6" w:rsidRDefault="009E42C6" w:rsidP="00C57097">
            <w:pPr>
              <w:autoSpaceDE w:val="0"/>
              <w:autoSpaceDN w:val="0"/>
              <w:spacing w:before="98" w:after="0" w:line="230" w:lineRule="auto"/>
              <w:ind w:left="74"/>
              <w:rPr>
                <w:sz w:val="20"/>
                <w:szCs w:val="20"/>
              </w:rPr>
            </w:pPr>
            <w:r w:rsidRPr="009E42C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42C6" w:rsidRPr="009E42C6" w:rsidRDefault="009E42C6" w:rsidP="00C57097">
            <w:pPr>
              <w:autoSpaceDE w:val="0"/>
              <w:autoSpaceDN w:val="0"/>
              <w:spacing w:before="98" w:after="0" w:line="230" w:lineRule="auto"/>
              <w:ind w:left="72"/>
              <w:rPr>
                <w:sz w:val="20"/>
                <w:szCs w:val="20"/>
              </w:rPr>
            </w:pPr>
            <w:r w:rsidRPr="009E42C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42C6" w:rsidRPr="009E42C6" w:rsidRDefault="009E42C6" w:rsidP="00C57097">
            <w:pPr>
              <w:autoSpaceDE w:val="0"/>
              <w:autoSpaceDN w:val="0"/>
              <w:spacing w:before="98" w:after="0" w:line="230" w:lineRule="auto"/>
              <w:ind w:left="72"/>
              <w:rPr>
                <w:sz w:val="20"/>
                <w:szCs w:val="20"/>
              </w:rPr>
            </w:pPr>
            <w:r w:rsidRPr="009E42C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97</w:t>
            </w:r>
          </w:p>
        </w:tc>
      </w:tr>
    </w:tbl>
    <w:p w:rsidR="009E42C6" w:rsidRDefault="009E42C6" w:rsidP="009E42C6">
      <w:pPr>
        <w:tabs>
          <w:tab w:val="left" w:pos="1905"/>
        </w:tabs>
        <w:rPr>
          <w:lang w:val="ru-RU"/>
        </w:rPr>
      </w:pPr>
    </w:p>
    <w:p w:rsidR="009E42C6" w:rsidRDefault="009E42C6" w:rsidP="009E42C6">
      <w:pPr>
        <w:rPr>
          <w:lang w:val="ru-RU"/>
        </w:rPr>
      </w:pPr>
    </w:p>
    <w:p w:rsidR="009E42C6" w:rsidRPr="009E42C6" w:rsidRDefault="009E42C6" w:rsidP="009E42C6">
      <w:pPr>
        <w:autoSpaceDE w:val="0"/>
        <w:autoSpaceDN w:val="0"/>
        <w:spacing w:after="0" w:line="230" w:lineRule="auto"/>
        <w:rPr>
          <w:lang w:val="ru-RU"/>
        </w:rPr>
      </w:pPr>
      <w:r w:rsidRPr="009E42C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9E42C6" w:rsidRPr="00413B85" w:rsidRDefault="009E42C6" w:rsidP="009E42C6">
      <w:pPr>
        <w:autoSpaceDE w:val="0"/>
        <w:autoSpaceDN w:val="0"/>
        <w:spacing w:before="346" w:after="0" w:line="298" w:lineRule="auto"/>
        <w:ind w:right="864"/>
        <w:rPr>
          <w:lang w:val="ru-RU"/>
        </w:rPr>
      </w:pPr>
      <w:r w:rsidRPr="00413B8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413B85">
        <w:rPr>
          <w:lang w:val="ru-RU"/>
        </w:rPr>
        <w:br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Ваулина Ю.Е., Дули Д., </w:t>
      </w:r>
      <w:proofErr w:type="spell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Подоляко</w:t>
      </w:r>
      <w:proofErr w:type="spell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О.Е. и другие Английский язык. 6 класс. АО «</w:t>
      </w:r>
      <w:proofErr w:type="spell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Издательств</w:t>
      </w:r>
      <w:proofErr w:type="gram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о«</w:t>
      </w:r>
      <w:proofErr w:type="gram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Просвещение</w:t>
      </w:r>
      <w:proofErr w:type="spell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»; </w:t>
      </w:r>
      <w:r w:rsidRPr="00413B85">
        <w:rPr>
          <w:lang w:val="ru-RU"/>
        </w:rPr>
        <w:br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9E42C6" w:rsidRPr="00413B85" w:rsidRDefault="009E42C6" w:rsidP="009E42C6">
      <w:pPr>
        <w:autoSpaceDE w:val="0"/>
        <w:autoSpaceDN w:val="0"/>
        <w:spacing w:before="262" w:after="0" w:line="302" w:lineRule="auto"/>
        <w:ind w:right="2016"/>
        <w:rPr>
          <w:lang w:val="ru-RU"/>
        </w:rPr>
      </w:pPr>
      <w:r w:rsidRPr="00413B8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413B85">
        <w:rPr>
          <w:lang w:val="ru-RU"/>
        </w:rPr>
        <w:br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Книга для учителя "Английский в фокусе", Ваулина Ю.Е. , </w:t>
      </w:r>
      <w:proofErr w:type="spell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Дули</w:t>
      </w:r>
      <w:proofErr w:type="gram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.Д</w:t>
      </w:r>
      <w:proofErr w:type="spellEnd"/>
      <w:proofErr w:type="gram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Подоляко</w:t>
      </w:r>
      <w:proofErr w:type="spell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 О.Е.</w:t>
      </w:r>
    </w:p>
    <w:p w:rsidR="009E42C6" w:rsidRPr="00413B85" w:rsidRDefault="009E42C6" w:rsidP="009E42C6">
      <w:pPr>
        <w:autoSpaceDE w:val="0"/>
        <w:autoSpaceDN w:val="0"/>
        <w:spacing w:before="264" w:after="0" w:line="302" w:lineRule="auto"/>
        <w:ind w:right="1440"/>
        <w:rPr>
          <w:lang w:val="ru-RU"/>
        </w:rPr>
      </w:pPr>
      <w:r w:rsidRPr="00413B8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 xml:space="preserve">РЭШ, </w:t>
      </w:r>
      <w:proofErr w:type="spell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Учи</w:t>
      </w:r>
      <w:proofErr w:type="gramStart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.р</w:t>
      </w:r>
      <w:proofErr w:type="gramEnd"/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proofErr w:type="spellEnd"/>
    </w:p>
    <w:p w:rsidR="00C07781" w:rsidRDefault="00C07781" w:rsidP="009E42C6">
      <w:pPr>
        <w:rPr>
          <w:lang w:val="ru-RU"/>
        </w:rPr>
      </w:pPr>
    </w:p>
    <w:p w:rsidR="00C07781" w:rsidRPr="00C07781" w:rsidRDefault="00C07781" w:rsidP="00C07781">
      <w:pPr>
        <w:rPr>
          <w:lang w:val="ru-RU"/>
        </w:rPr>
      </w:pPr>
    </w:p>
    <w:p w:rsidR="00C07781" w:rsidRPr="00413B85" w:rsidRDefault="00C07781" w:rsidP="00C07781">
      <w:pPr>
        <w:autoSpaceDE w:val="0"/>
        <w:autoSpaceDN w:val="0"/>
        <w:spacing w:after="78" w:line="220" w:lineRule="exact"/>
        <w:rPr>
          <w:lang w:val="ru-RU"/>
        </w:rPr>
      </w:pPr>
      <w:r>
        <w:rPr>
          <w:lang w:val="ru-RU"/>
        </w:rPr>
        <w:tab/>
      </w:r>
    </w:p>
    <w:p w:rsidR="00C07781" w:rsidRPr="00413B85" w:rsidRDefault="00C07781" w:rsidP="00C07781">
      <w:pPr>
        <w:autoSpaceDE w:val="0"/>
        <w:autoSpaceDN w:val="0"/>
        <w:spacing w:after="0" w:line="230" w:lineRule="auto"/>
        <w:rPr>
          <w:lang w:val="ru-RU"/>
        </w:rPr>
      </w:pPr>
      <w:r w:rsidRPr="00413B85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C07781" w:rsidRPr="00413B85" w:rsidRDefault="00C07781" w:rsidP="00C07781">
      <w:pPr>
        <w:autoSpaceDE w:val="0"/>
        <w:autoSpaceDN w:val="0"/>
        <w:spacing w:before="346" w:after="0" w:line="302" w:lineRule="auto"/>
        <w:ind w:right="5616"/>
        <w:rPr>
          <w:lang w:val="ru-RU"/>
        </w:rPr>
      </w:pPr>
      <w:r w:rsidRPr="00413B8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413B85">
        <w:rPr>
          <w:lang w:val="ru-RU"/>
        </w:rPr>
        <w:br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учебник, ноутбук, демонстрационный материал</w:t>
      </w:r>
    </w:p>
    <w:p w:rsidR="00C07781" w:rsidRPr="00413B85" w:rsidRDefault="00C07781" w:rsidP="00C07781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  <w:r w:rsidRPr="00413B8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ЛАБОРАТОРНЫХ, ПРАКТИЧЕСКИХ РАБОТ, ДЕМОНСТРАЦИЙ </w:t>
      </w:r>
      <w:r w:rsidRPr="00413B85">
        <w:rPr>
          <w:lang w:val="ru-RU"/>
        </w:rPr>
        <w:br/>
      </w:r>
      <w:r w:rsidRPr="00413B85">
        <w:rPr>
          <w:rFonts w:ascii="Times New Roman" w:eastAsia="Times New Roman" w:hAnsi="Times New Roman"/>
          <w:color w:val="000000"/>
          <w:sz w:val="24"/>
          <w:lang w:val="ru-RU"/>
        </w:rPr>
        <w:t>ноутбук</w:t>
      </w:r>
    </w:p>
    <w:p w:rsidR="00C07781" w:rsidRDefault="00C07781" w:rsidP="00C07781">
      <w:pPr>
        <w:tabs>
          <w:tab w:val="left" w:pos="1575"/>
        </w:tabs>
        <w:rPr>
          <w:lang w:val="ru-RU"/>
        </w:rPr>
      </w:pPr>
    </w:p>
    <w:p w:rsidR="00C07781" w:rsidRDefault="00C07781" w:rsidP="00C07781">
      <w:pPr>
        <w:rPr>
          <w:lang w:val="ru-RU"/>
        </w:rPr>
      </w:pPr>
    </w:p>
    <w:p w:rsidR="00A122FC" w:rsidRPr="00C07781" w:rsidRDefault="00A122FC" w:rsidP="00C07781">
      <w:pPr>
        <w:rPr>
          <w:lang w:val="ru-RU"/>
        </w:rPr>
        <w:sectPr w:rsidR="00A122FC" w:rsidRPr="00C07781">
          <w:pgSz w:w="11900" w:h="16840"/>
          <w:pgMar w:top="284" w:right="650" w:bottom="5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122FC" w:rsidRPr="00413B85" w:rsidRDefault="00A122FC">
      <w:pPr>
        <w:autoSpaceDE w:val="0"/>
        <w:autoSpaceDN w:val="0"/>
        <w:spacing w:after="66" w:line="220" w:lineRule="exact"/>
        <w:rPr>
          <w:lang w:val="ru-RU"/>
        </w:rPr>
      </w:pPr>
    </w:p>
    <w:p w:rsidR="00A122FC" w:rsidRPr="009E42C6" w:rsidRDefault="00A122FC">
      <w:pPr>
        <w:rPr>
          <w:lang w:val="ru-RU"/>
        </w:rPr>
        <w:sectPr w:rsidR="00A122FC" w:rsidRPr="009E42C6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122FC" w:rsidRPr="00413B85" w:rsidRDefault="00A122FC">
      <w:pPr>
        <w:rPr>
          <w:lang w:val="ru-RU"/>
        </w:rPr>
        <w:sectPr w:rsidR="00A122FC" w:rsidRPr="00413B85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122FC" w:rsidRPr="00413B85" w:rsidRDefault="00A122FC">
      <w:pPr>
        <w:rPr>
          <w:lang w:val="ru-RU"/>
        </w:rPr>
        <w:sectPr w:rsidR="00A122FC" w:rsidRPr="00413B85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76403" w:rsidRPr="00413B85" w:rsidRDefault="00376403">
      <w:pPr>
        <w:rPr>
          <w:lang w:val="ru-RU"/>
        </w:rPr>
      </w:pPr>
    </w:p>
    <w:sectPr w:rsidR="00376403" w:rsidRPr="00413B85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76403"/>
    <w:rsid w:val="00413B85"/>
    <w:rsid w:val="009B3399"/>
    <w:rsid w:val="009E42C6"/>
    <w:rsid w:val="00A122FC"/>
    <w:rsid w:val="00AA1D8D"/>
    <w:rsid w:val="00B47730"/>
    <w:rsid w:val="00BE2BD4"/>
    <w:rsid w:val="00C07781"/>
    <w:rsid w:val="00CB0664"/>
    <w:rsid w:val="00CC034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D0B57B-ACB7-4EE7-A00F-0A071451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7927</Words>
  <Characters>45187</Characters>
  <Application>Microsoft Office Word</Application>
  <DocSecurity>0</DocSecurity>
  <Lines>376</Lines>
  <Paragraphs>106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53008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User170822</cp:lastModifiedBy>
  <cp:revision>6</cp:revision>
  <dcterms:created xsi:type="dcterms:W3CDTF">2022-09-22T13:45:00Z</dcterms:created>
  <dcterms:modified xsi:type="dcterms:W3CDTF">2023-09-25T10:24:00Z</dcterms:modified>
  <cp:category/>
</cp:coreProperties>
</file>