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5F" w:rsidRDefault="00E5395F">
      <w:pPr>
        <w:autoSpaceDE w:val="0"/>
        <w:autoSpaceDN w:val="0"/>
        <w:spacing w:after="78" w:line="220" w:lineRule="exact"/>
      </w:pPr>
    </w:p>
    <w:p w:rsidR="00E5395F" w:rsidRPr="009469B3" w:rsidRDefault="009469B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5395F" w:rsidRPr="009469B3" w:rsidRDefault="009469B3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E5395F" w:rsidRPr="009469B3" w:rsidRDefault="009469B3">
      <w:pPr>
        <w:autoSpaceDE w:val="0"/>
        <w:autoSpaceDN w:val="0"/>
        <w:spacing w:before="670" w:after="0" w:line="230" w:lineRule="auto"/>
        <w:ind w:right="4010"/>
        <w:jc w:val="right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МР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Кизлярский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E5395F" w:rsidRPr="009469B3" w:rsidRDefault="009469B3">
      <w:pPr>
        <w:autoSpaceDE w:val="0"/>
        <w:autoSpaceDN w:val="0"/>
        <w:spacing w:before="670" w:after="1376" w:line="230" w:lineRule="auto"/>
        <w:ind w:right="3232"/>
        <w:jc w:val="right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МКОУ "Нововладимировская СОШ"</w:t>
      </w:r>
    </w:p>
    <w:tbl>
      <w:tblPr>
        <w:tblW w:w="0" w:type="auto"/>
        <w:tblLayout w:type="fixed"/>
        <w:tblLook w:val="04A0"/>
      </w:tblPr>
      <w:tblGrid>
        <w:gridCol w:w="3282"/>
        <w:gridCol w:w="3440"/>
        <w:gridCol w:w="3680"/>
      </w:tblGrid>
      <w:tr w:rsidR="00E5395F">
        <w:trPr>
          <w:trHeight w:hRule="exact" w:val="274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48" w:after="0" w:line="230" w:lineRule="auto"/>
              <w:ind w:left="20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48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5395F">
        <w:trPr>
          <w:trHeight w:hRule="exact" w:val="200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after="0" w:line="230" w:lineRule="auto"/>
              <w:ind w:left="20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E5395F">
        <w:trPr>
          <w:trHeight w:hRule="exact" w:val="409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Pr="00B83DC9" w:rsidRDefault="00B83DC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</w:t>
            </w:r>
            <w:proofErr w:type="spellStart"/>
            <w:r w:rsidR="009469B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гуманитарного цикла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5395F" w:rsidRPr="00522E70" w:rsidRDefault="00522E70" w:rsidP="00522E70">
            <w:pPr>
              <w:autoSpaceDE w:val="0"/>
              <w:autoSpaceDN w:val="0"/>
              <w:spacing w:before="184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Курмамбаева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А.А.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184" w:after="0" w:line="230" w:lineRule="auto"/>
              <w:ind w:left="2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Мантиков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И.Б.</w:t>
            </w:r>
          </w:p>
        </w:tc>
      </w:tr>
      <w:tr w:rsidR="00E5395F">
        <w:trPr>
          <w:trHeight w:hRule="exact" w:val="209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Pr="00522E70" w:rsidRDefault="00E5395F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5395F" w:rsidRPr="00522E70" w:rsidRDefault="00E5395F" w:rsidP="00522E70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 w:rsidR="00E5395F" w:rsidRPr="00522E70" w:rsidRDefault="00E5395F" w:rsidP="00522E70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</w:tr>
      <w:tr w:rsidR="00E5395F">
        <w:trPr>
          <w:trHeight w:hRule="exact" w:val="100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:rsidR="00E5395F" w:rsidRPr="00522E70" w:rsidRDefault="00E5395F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476" w:type="dxa"/>
            <w:vMerge/>
          </w:tcPr>
          <w:p w:rsidR="00E5395F" w:rsidRDefault="00E5395F"/>
        </w:tc>
        <w:tc>
          <w:tcPr>
            <w:tcW w:w="3476" w:type="dxa"/>
            <w:vMerge/>
          </w:tcPr>
          <w:p w:rsidR="00E5395F" w:rsidRDefault="00E5395F"/>
        </w:tc>
      </w:tr>
      <w:tr w:rsidR="00E5395F">
        <w:trPr>
          <w:trHeight w:hRule="exact" w:val="302"/>
        </w:trPr>
        <w:tc>
          <w:tcPr>
            <w:tcW w:w="3476" w:type="dxa"/>
            <w:vMerge/>
          </w:tcPr>
          <w:p w:rsidR="00E5395F" w:rsidRDefault="00E5395F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20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E5395F" w:rsidRPr="00447A59">
        <w:trPr>
          <w:trHeight w:hRule="exact" w:val="300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5395F" w:rsidRPr="00447A59" w:rsidRDefault="00447A59">
            <w:pPr>
              <w:autoSpaceDE w:val="0"/>
              <w:autoSpaceDN w:val="0"/>
              <w:spacing w:before="198" w:after="0" w:line="230" w:lineRule="auto"/>
              <w:ind w:left="200"/>
              <w:rPr>
                <w:lang w:val="ru-RU"/>
              </w:rPr>
            </w:pPr>
            <w:r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22E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08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522E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2023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 w:rsidR="00E5395F" w:rsidRPr="00447A59" w:rsidRDefault="00447A59">
            <w:pPr>
              <w:autoSpaceDE w:val="0"/>
              <w:autoSpaceDN w:val="0"/>
              <w:spacing w:before="198" w:after="0" w:line="230" w:lineRule="auto"/>
              <w:ind w:left="252"/>
              <w:rPr>
                <w:lang w:val="ru-RU"/>
              </w:rPr>
            </w:pPr>
            <w:r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B434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522E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2023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E5395F" w:rsidRPr="00447A59">
        <w:trPr>
          <w:trHeight w:hRule="exact" w:val="388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E5395F" w:rsidRPr="00447A59" w:rsidRDefault="00447A59">
            <w:pPr>
              <w:autoSpaceDE w:val="0"/>
              <w:autoSpaceDN w:val="0"/>
              <w:spacing w:before="102" w:after="0" w:line="230" w:lineRule="auto"/>
              <w:rPr>
                <w:lang w:val="ru-RU"/>
              </w:rPr>
            </w:pPr>
            <w:r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22E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522E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2023</w:t>
            </w:r>
            <w:r w:rsidR="009469B3" w:rsidRPr="00447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476" w:type="dxa"/>
            <w:vMerge/>
          </w:tcPr>
          <w:p w:rsidR="00E5395F" w:rsidRPr="00447A59" w:rsidRDefault="00E5395F">
            <w:pPr>
              <w:rPr>
                <w:lang w:val="ru-RU"/>
              </w:rPr>
            </w:pPr>
          </w:p>
        </w:tc>
        <w:tc>
          <w:tcPr>
            <w:tcW w:w="3476" w:type="dxa"/>
            <w:vMerge/>
          </w:tcPr>
          <w:p w:rsidR="00E5395F" w:rsidRPr="00447A59" w:rsidRDefault="00E5395F">
            <w:pPr>
              <w:rPr>
                <w:lang w:val="ru-RU"/>
              </w:rPr>
            </w:pPr>
          </w:p>
        </w:tc>
      </w:tr>
    </w:tbl>
    <w:p w:rsidR="00E5395F" w:rsidRPr="00447A59" w:rsidRDefault="009469B3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447A5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5395F" w:rsidRPr="00447A59" w:rsidRDefault="009469B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47A5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47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3208168)</w:t>
      </w:r>
    </w:p>
    <w:p w:rsidR="00E5395F" w:rsidRPr="00447A59" w:rsidRDefault="009469B3">
      <w:pPr>
        <w:autoSpaceDE w:val="0"/>
        <w:autoSpaceDN w:val="0"/>
        <w:spacing w:before="166" w:after="0" w:line="230" w:lineRule="auto"/>
        <w:ind w:right="4158"/>
        <w:jc w:val="right"/>
        <w:rPr>
          <w:lang w:val="ru-RU"/>
        </w:rPr>
      </w:pPr>
      <w:r w:rsidRPr="00447A5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5395F" w:rsidRPr="00447A59" w:rsidRDefault="009469B3">
      <w:pPr>
        <w:autoSpaceDE w:val="0"/>
        <w:autoSpaceDN w:val="0"/>
        <w:spacing w:before="70" w:after="0" w:line="230" w:lineRule="auto"/>
        <w:ind w:right="3324"/>
        <w:jc w:val="right"/>
        <w:rPr>
          <w:lang w:val="ru-RU"/>
        </w:rPr>
      </w:pPr>
      <w:r w:rsidRPr="00447A59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E5395F" w:rsidRPr="007D7E4F" w:rsidRDefault="009469B3">
      <w:pPr>
        <w:autoSpaceDE w:val="0"/>
        <w:autoSpaceDN w:val="0"/>
        <w:spacing w:before="670" w:after="0" w:line="230" w:lineRule="auto"/>
        <w:ind w:right="2872"/>
        <w:jc w:val="right"/>
        <w:rPr>
          <w:lang w:val="ru-RU"/>
        </w:rPr>
      </w:pPr>
      <w:r w:rsidRPr="007D7E4F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E5395F" w:rsidRPr="00086965" w:rsidRDefault="00522E70">
      <w:pPr>
        <w:autoSpaceDE w:val="0"/>
        <w:autoSpaceDN w:val="0"/>
        <w:spacing w:before="70" w:after="0" w:line="230" w:lineRule="auto"/>
        <w:ind w:right="375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9469B3" w:rsidRPr="00086965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5395F" w:rsidRPr="00086965" w:rsidRDefault="009469B3">
      <w:pPr>
        <w:autoSpaceDE w:val="0"/>
        <w:autoSpaceDN w:val="0"/>
        <w:spacing w:before="2112" w:after="0" w:line="230" w:lineRule="auto"/>
        <w:ind w:right="162"/>
        <w:jc w:val="right"/>
        <w:rPr>
          <w:lang w:val="ru-RU"/>
        </w:rPr>
      </w:pPr>
      <w:r w:rsidRPr="0008696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86965">
        <w:rPr>
          <w:rFonts w:ascii="Times New Roman" w:eastAsia="Times New Roman" w:hAnsi="Times New Roman"/>
          <w:color w:val="000000"/>
          <w:sz w:val="24"/>
          <w:lang w:val="ru-RU"/>
        </w:rPr>
        <w:t>АджибаеваОразбикеЮлаевна</w:t>
      </w:r>
      <w:proofErr w:type="spellEnd"/>
    </w:p>
    <w:p w:rsidR="00E5395F" w:rsidRPr="009469B3" w:rsidRDefault="009469B3" w:rsidP="009469B3">
      <w:pPr>
        <w:autoSpaceDE w:val="0"/>
        <w:autoSpaceDN w:val="0"/>
        <w:spacing w:before="70" w:after="0" w:line="230" w:lineRule="auto"/>
        <w:ind w:right="160"/>
        <w:jc w:val="right"/>
        <w:rPr>
          <w:lang w:val="ru-RU"/>
        </w:rPr>
        <w:sectPr w:rsidR="00E5395F" w:rsidRPr="009469B3">
          <w:pgSz w:w="11900" w:h="16840"/>
          <w:pgMar w:top="298" w:right="734" w:bottom="1440" w:left="738" w:header="720" w:footer="720" w:gutter="0"/>
          <w:cols w:space="720" w:equalWidth="0">
            <w:col w:w="10428" w:space="0"/>
          </w:cols>
          <w:docGrid w:linePitch="360"/>
        </w:sect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5395F" w:rsidRPr="009469B3" w:rsidRDefault="009469B3">
      <w:pPr>
        <w:autoSpaceDE w:val="0"/>
        <w:autoSpaceDN w:val="0"/>
        <w:spacing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5395F" w:rsidRPr="009469B3" w:rsidRDefault="009469B3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Универсальном кодификаторе по иностранному (английскому) языку, а также на основе характеристики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E5395F" w:rsidRPr="009469B3" w:rsidRDefault="009469B3">
      <w:pPr>
        <w:autoSpaceDE w:val="0"/>
        <w:autoSpaceDN w:val="0"/>
        <w:spacing w:before="264" w:after="0" w:line="262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E5395F" w:rsidRPr="009469B3" w:rsidRDefault="009469B3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E5395F" w:rsidRPr="009469B3" w:rsidRDefault="009469B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E5395F" w:rsidRPr="009469B3" w:rsidRDefault="009469B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5395F" w:rsidRPr="009469B3" w:rsidRDefault="009469B3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5395F" w:rsidRPr="009469B3" w:rsidRDefault="009469B3">
      <w:pPr>
        <w:autoSpaceDE w:val="0"/>
        <w:autoSpaceDN w:val="0"/>
        <w:spacing w:before="262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своение знаний о языковых явлениях изучаемого языка, разных способах выражения мысли в родном и иностранном языках;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proofErr w:type="gramStart"/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  <w:proofErr w:type="gramEnd"/>
    </w:p>
    <w:p w:rsidR="00E5395F" w:rsidRPr="009469B3" w:rsidRDefault="009469B3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E5395F" w:rsidRPr="009469B3" w:rsidRDefault="009469B3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E5395F" w:rsidRPr="009469B3" w:rsidRDefault="009469B3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E5395F" w:rsidRPr="009469B3" w:rsidRDefault="009469B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</w:t>
      </w:r>
      <w:r w:rsidR="00522E70">
        <w:rPr>
          <w:rFonts w:ascii="Times New Roman" w:eastAsia="Times New Roman" w:hAnsi="Times New Roman"/>
          <w:color w:val="000000"/>
          <w:sz w:val="24"/>
          <w:lang w:val="ru-RU"/>
        </w:rPr>
        <w:t xml:space="preserve">го языка в 5 классе отведено 136 </w:t>
      </w:r>
      <w:proofErr w:type="gramStart"/>
      <w:r w:rsidR="00522E70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="00522E7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4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часа в неделю.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E5395F" w:rsidRPr="009469B3" w:rsidRDefault="009469B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E5395F" w:rsidRPr="009469B3" w:rsidRDefault="009469B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469B3">
        <w:rPr>
          <w:lang w:val="ru-RU"/>
        </w:rPr>
        <w:tab/>
      </w:r>
      <w:proofErr w:type="spell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базе умений, сформированных в начальной школе: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E5395F" w:rsidRPr="009469B3" w:rsidRDefault="009469B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E5395F" w:rsidRPr="009469B3" w:rsidRDefault="009469B3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E5395F" w:rsidRPr="009469B3" w:rsidRDefault="009469B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E5395F" w:rsidRPr="009469B3" w:rsidRDefault="009469B3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spellEnd"/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PresentPerfectTense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E5395F" w:rsidRPr="009469B3" w:rsidRDefault="009469B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E5395F" w:rsidRPr="009469B3" w:rsidRDefault="009469B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E5395F" w:rsidRPr="009469B3" w:rsidRDefault="009469B3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E5395F" w:rsidRPr="009469B3" w:rsidRDefault="009469B3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5395F" w:rsidRPr="009469B3" w:rsidRDefault="009469B3">
      <w:pPr>
        <w:autoSpaceDE w:val="0"/>
        <w:autoSpaceDN w:val="0"/>
        <w:spacing w:before="262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5395F" w:rsidRPr="009469B3" w:rsidRDefault="009469B3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9469B3">
        <w:rPr>
          <w:lang w:val="ru-RU"/>
        </w:rPr>
        <w:tab/>
      </w:r>
      <w:proofErr w:type="spell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E5395F" w:rsidRPr="009469B3" w:rsidRDefault="009469B3">
      <w:pPr>
        <w:autoSpaceDE w:val="0"/>
        <w:autoSpaceDN w:val="0"/>
        <w:spacing w:before="264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9469B3">
        <w:rPr>
          <w:lang w:val="ru-RU"/>
        </w:rPr>
        <w:tab/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90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5395F" w:rsidRPr="009469B3" w:rsidRDefault="009469B3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5395F" w:rsidRPr="009469B3" w:rsidRDefault="009469B3">
      <w:pPr>
        <w:autoSpaceDE w:val="0"/>
        <w:autoSpaceDN w:val="0"/>
        <w:spacing w:before="262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5395F" w:rsidRPr="009469B3" w:rsidRDefault="009469B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до 6 фраз);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spell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E5395F" w:rsidRPr="009469B3" w:rsidRDefault="009469B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p w:rsidR="00E5395F" w:rsidRPr="009469B3" w:rsidRDefault="009469B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точку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proofErr w:type="gramStart"/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PresentPerfectTense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9469B3">
        <w:rPr>
          <w:lang w:val="ru-RU"/>
        </w:rPr>
        <w:br/>
      </w: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E5395F" w:rsidRPr="009469B3" w:rsidRDefault="009469B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9469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аудированииязыковую</w:t>
      </w:r>
      <w:proofErr w:type="spellEnd"/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71" w:lineRule="auto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5395F" w:rsidRPr="009469B3" w:rsidRDefault="009469B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469B3">
        <w:rPr>
          <w:lang w:val="ru-RU"/>
        </w:rPr>
        <w:tab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4" w:line="220" w:lineRule="exact"/>
        <w:rPr>
          <w:lang w:val="ru-RU"/>
        </w:rPr>
      </w:pPr>
    </w:p>
    <w:p w:rsidR="00E5395F" w:rsidRDefault="009469B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637"/>
        <w:gridCol w:w="1379"/>
        <w:gridCol w:w="1380"/>
        <w:gridCol w:w="1118"/>
        <w:gridCol w:w="2270"/>
      </w:tblGrid>
      <w:tr w:rsidR="00E5395F" w:rsidTr="009469B3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5395F" w:rsidTr="009469B3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6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</w:tr>
      <w:tr w:rsidR="00E5395F" w:rsidRPr="00B83DC9" w:rsidTr="009469B3">
        <w:trPr>
          <w:trHeight w:hRule="exact" w:val="3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 w:rsidRPr="00B83DC9" w:rsidTr="009469B3">
        <w:trPr>
          <w:trHeight w:hRule="exact" w:val="3788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</w:tbl>
    <w:p w:rsidR="00E5395F" w:rsidRPr="009469B3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9469B3" w:rsidRDefault="00E5395F">
      <w:pPr>
        <w:rPr>
          <w:lang w:val="ru-RU"/>
        </w:rPr>
        <w:sectPr w:rsidR="00E5395F" w:rsidRPr="009469B3">
          <w:pgSz w:w="16840" w:h="11900"/>
          <w:pgMar w:top="282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1140"/>
        <w:gridCol w:w="876"/>
        <w:gridCol w:w="1380"/>
        <w:gridCol w:w="1118"/>
        <w:gridCol w:w="2270"/>
      </w:tblGrid>
      <w:tr w:rsidR="00E5395F" w:rsidRPr="00B83DC9">
        <w:trPr>
          <w:trHeight w:hRule="exact" w:val="39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 w:rsidRPr="00B83DC9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72"/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</w:tbl>
    <w:p w:rsidR="00E5395F" w:rsidRPr="009469B3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9469B3" w:rsidRDefault="00E5395F">
      <w:pPr>
        <w:rPr>
          <w:lang w:val="ru-RU"/>
        </w:rPr>
        <w:sectPr w:rsidR="00E5395F" w:rsidRPr="009469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1140"/>
        <w:gridCol w:w="876"/>
        <w:gridCol w:w="1380"/>
        <w:gridCol w:w="1118"/>
        <w:gridCol w:w="2270"/>
      </w:tblGrid>
      <w:tr w:rsidR="00E5395F" w:rsidRPr="00B83DC9">
        <w:trPr>
          <w:trHeight w:hRule="exact" w:val="38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 w:rsidRPr="00B83DC9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54" w:lineRule="auto"/>
              <w:ind w:left="72" w:right="864"/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</w:tbl>
    <w:p w:rsidR="00E5395F" w:rsidRPr="009469B3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9469B3" w:rsidRDefault="00E5395F">
      <w:pPr>
        <w:rPr>
          <w:lang w:val="ru-RU"/>
        </w:rPr>
        <w:sectPr w:rsidR="00E5395F" w:rsidRPr="009469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1140"/>
        <w:gridCol w:w="876"/>
        <w:gridCol w:w="1380"/>
        <w:gridCol w:w="1118"/>
        <w:gridCol w:w="2270"/>
      </w:tblGrid>
      <w:tr w:rsidR="00E5395F" w:rsidRPr="00B83DC9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72"/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 w:rsidRPr="00B83DC9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72"/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</w:tbl>
    <w:p w:rsidR="00E5395F" w:rsidRPr="009469B3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9469B3" w:rsidRDefault="00E5395F">
      <w:pPr>
        <w:rPr>
          <w:lang w:val="ru-RU"/>
        </w:rPr>
        <w:sectPr w:rsidR="00E5395F" w:rsidRPr="009469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1140"/>
        <w:gridCol w:w="876"/>
        <w:gridCol w:w="1380"/>
        <w:gridCol w:w="1118"/>
        <w:gridCol w:w="2270"/>
      </w:tblGrid>
      <w:tr w:rsidR="00E5395F" w:rsidRPr="00B83DC9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 w:rsidRPr="00B83DC9">
        <w:trPr>
          <w:trHeight w:hRule="exact" w:val="38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54" w:lineRule="auto"/>
              <w:ind w:left="7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</w:tbl>
    <w:p w:rsidR="00E5395F" w:rsidRPr="009469B3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9469B3" w:rsidRDefault="00E5395F">
      <w:pPr>
        <w:rPr>
          <w:lang w:val="ru-RU"/>
        </w:rPr>
        <w:sectPr w:rsidR="00E5395F" w:rsidRPr="009469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700"/>
        <w:gridCol w:w="528"/>
        <w:gridCol w:w="1106"/>
        <w:gridCol w:w="1140"/>
        <w:gridCol w:w="876"/>
        <w:gridCol w:w="1380"/>
        <w:gridCol w:w="1118"/>
        <w:gridCol w:w="2270"/>
      </w:tblGrid>
      <w:tr w:rsidR="00E5395F" w:rsidRPr="00B83DC9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522E7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речь;;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Грамматическая; сторона речи;;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469B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</w:p>
        </w:tc>
      </w:tr>
      <w:tr w:rsidR="00E5395F">
        <w:trPr>
          <w:trHeight w:hRule="exact" w:val="32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5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E5395F"/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76" w:line="220" w:lineRule="exact"/>
      </w:pPr>
    </w:p>
    <w:p w:rsidR="00E5395F" w:rsidRDefault="009469B3">
      <w:pPr>
        <w:autoSpaceDE w:val="0"/>
        <w:autoSpaceDN w:val="0"/>
        <w:spacing w:after="276" w:line="233" w:lineRule="auto"/>
      </w:pPr>
      <w:r>
        <w:rPr>
          <w:rFonts w:ascii="Times New Roman" w:eastAsia="Times New Roman" w:hAnsi="Times New Roman"/>
          <w:b/>
          <w:color w:val="000000"/>
          <w:w w:val="98"/>
          <w:sz w:val="21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42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Тема урока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Количество часов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изучения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Виды, формы контроля</w:t>
            </w:r>
          </w:p>
        </w:tc>
      </w:tr>
      <w:tr w:rsidR="00E5395F">
        <w:trPr>
          <w:trHeight w:hRule="exact" w:val="71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5F" w:rsidRDefault="00E5395F"/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Моя семья. Члены семьи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Моя семья. Семейные традиции. Домашний питомец</w:t>
            </w:r>
            <w:r w:rsidR="00B30DAD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2" w:right="576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Моя семья. Семейные праздники: день рождения.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Мойденьрождения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Моя семья. Домашние обязанности.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Моя семья. Любимые занятия членов семьи.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D28C4" w:rsidRDefault="009469B3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Моя семья. Семейные праздники: Новый год.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Новыйгод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семьей</w:t>
            </w:r>
            <w:proofErr w:type="spellEnd"/>
            <w:r w:rsidR="009D28C4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Моя семья. Семейный выходной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6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Мои друзья. С друзьями в школе и на улице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96" w:right="556" w:bottom="898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Мои друзья. Лучший друг/подруга</w:t>
            </w:r>
            <w:r w:rsidR="009D28C4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Контрольная работа по теме: "Моя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Семейныепраздники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".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 w:rsidRPr="009469B3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</w:t>
            </w:r>
          </w:p>
          <w:p w:rsidR="00E5395F" w:rsidRPr="009D28C4" w:rsidRDefault="009469B3">
            <w:pPr>
              <w:autoSpaceDE w:val="0"/>
              <w:autoSpaceDN w:val="0"/>
              <w:spacing w:before="62" w:after="0" w:line="233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Описаниевнешностичеловека</w:t>
            </w:r>
            <w:proofErr w:type="spellEnd"/>
            <w:r w:rsidR="009D28C4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03.10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9469B3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</w:t>
            </w:r>
          </w:p>
          <w:p w:rsidR="00E5395F" w:rsidRPr="00B30DAD" w:rsidRDefault="009469B3">
            <w:pPr>
              <w:autoSpaceDE w:val="0"/>
              <w:autoSpaceDN w:val="0"/>
              <w:spacing w:before="60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Описание характера </w:t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ловека</w:t>
            </w:r>
            <w:proofErr w:type="spellEnd"/>
            <w:r w:rsidR="00B30DAD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05.10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9469B3">
              <w:rPr>
                <w:lang w:val="ru-RU"/>
              </w:rPr>
              <w:br/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</w:t>
            </w:r>
          </w:p>
          <w:p w:rsidR="00E5395F" w:rsidRPr="009469B3" w:rsidRDefault="009469B3">
            <w:pPr>
              <w:autoSpaceDE w:val="0"/>
              <w:autoSpaceDN w:val="0"/>
              <w:spacing w:before="60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членов моей семьи </w:t>
            </w:r>
            <w:r w:rsidR="00B30DAD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 Внешность и характер моих друзей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</w:t>
            </w:r>
          </w:p>
          <w:p w:rsidR="00E5395F" w:rsidRPr="00373D45" w:rsidRDefault="009469B3">
            <w:pPr>
              <w:autoSpaceDE w:val="0"/>
              <w:autoSpaceDN w:val="0"/>
              <w:spacing w:before="60" w:after="0" w:line="233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Описаниевнешностизнаменитыхлюдей</w:t>
            </w:r>
            <w:proofErr w:type="spellEnd"/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человека/литературного персонажа. Мои любимые литературные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персонажи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:в</w:t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нешность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и характер</w:t>
            </w:r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работа;;</w:t>
            </w:r>
          </w:p>
        </w:tc>
      </w:tr>
      <w:tr w:rsidR="00E5395F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Внешность и характер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человека/литературного персонажа.</w:t>
            </w:r>
          </w:p>
          <w:p w:rsidR="00E5395F" w:rsidRDefault="009469B3">
            <w:pPr>
              <w:autoSpaceDE w:val="0"/>
              <w:autoSpaceDN w:val="0"/>
              <w:spacing w:before="60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>
        <w:trPr>
          <w:trHeight w:hRule="exact" w:val="1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2" w:right="43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Свободноевремя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84" w:right="556" w:bottom="96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подростка (чтение, кино, спорт).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Чтениекниг</w:t>
            </w:r>
            <w:proofErr w:type="spellEnd"/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71" w:lineRule="auto"/>
              <w:ind w:left="62" w:right="43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Роднаялитература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24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Выдающиеся люди родной страны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страны/стран 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Английскийписатель</w:t>
            </w:r>
            <w:proofErr w:type="spellEnd"/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71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Любимаякнига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работа;;</w:t>
            </w:r>
          </w:p>
        </w:tc>
      </w:tr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71" w:lineRule="auto"/>
              <w:ind w:left="62" w:right="43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фотография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07.11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Любимые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мультфильмы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ихгерои</w:t>
            </w:r>
            <w:proofErr w:type="spellEnd"/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09.11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71" w:lineRule="auto"/>
              <w:ind w:left="62" w:right="14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Увлечен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иямоихдрузей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 w:rsidP="00F03E69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11.11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62" w:lineRule="auto"/>
              <w:ind w:right="432"/>
              <w:jc w:val="center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подростка (чтение, кино, спорт).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71" w:lineRule="auto"/>
              <w:ind w:left="6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Досуг и увлечения/хобби современного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подростка (чтение, кино, спорт).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Здоровый образ жизни: режим труда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отдыха. Здоровое питание. Мой школьный день</w:t>
            </w:r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8.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84" w:right="556" w:bottom="49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670"/>
              <w:jc w:val="both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Профессии членов семьи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373D45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71" w:lineRule="auto"/>
              <w:ind w:left="6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Профессии, которые мы выбираем</w:t>
            </w:r>
            <w:r w:rsid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6" w:after="0" w:line="233" w:lineRule="auto"/>
              <w:ind w:left="60"/>
              <w:rPr>
                <w:lang w:val="ru-RU"/>
              </w:rPr>
            </w:pP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6" w:after="0" w:line="233" w:lineRule="auto"/>
              <w:ind w:left="60"/>
              <w:rPr>
                <w:lang w:val="ru-RU"/>
              </w:rPr>
            </w:pP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</w:t>
            </w:r>
            <w:r w:rsidR="00522E70"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  <w:rPr>
                <w:lang w:val="ru-RU"/>
              </w:rPr>
            </w:pP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373D45">
              <w:rPr>
                <w:lang w:val="ru-RU"/>
              </w:rPr>
              <w:br/>
            </w: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373D45">
              <w:rPr>
                <w:lang w:val="ru-RU"/>
              </w:rPr>
              <w:br/>
            </w:r>
            <w:proofErr w:type="gramEnd"/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373D45">
              <w:rPr>
                <w:lang w:val="ru-RU"/>
              </w:rPr>
              <w:br/>
            </w: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373D45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73D4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Мой день на каникулах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2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Пост в блоге о своем рабочем дне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8.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6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Мини -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проект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«С</w:t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олнечные часы»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30.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F03E69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Здоровый образ жизни: режим труда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отдыха. Здоровое питание. Еда для здоровья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02.12.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71" w:lineRule="auto"/>
              <w:ind w:left="62" w:right="43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Здоровый образ жизни: режим труда и отдыха.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Здоровое питание. Правильный пере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кус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05.12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62" w:lineRule="auto"/>
              <w:ind w:left="62" w:right="14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Здоровый образ жизни: режим труда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отдыха, здоровое питание.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Визит к доктор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71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Здоровый образ жизни: режим труда и отдыха. Здоровое питание. Обобщение и контроль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84" w:right="556" w:bottom="94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86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Продуктыпитания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Заказ еды и напитков в кафе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D2E15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Одежда</w:t>
            </w:r>
            <w:proofErr w:type="spellEnd"/>
            <w:r w:rsid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7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62" w:lineRule="auto"/>
              <w:ind w:left="62" w:right="86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Обувь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86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Списокпокупок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864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магазине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71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Покупки: одежда, обувь и продукты питания. Выбор необходимых товаров в магазине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71" w:lineRule="auto"/>
              <w:ind w:left="6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Школьноерасписание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днинедели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9469B3" w:rsidP="00F03E69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22</w:t>
            </w:r>
            <w:r w:rsid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D2E15" w:rsidRDefault="009469B3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Школьные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принадлежности</w:t>
            </w:r>
            <w:proofErr w:type="spellEnd"/>
            <w:r w:rsid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30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84" w:right="556" w:bottom="92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F03E69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Классныйкабинет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11.01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D2E15" w:rsidRDefault="009469B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Распорядок школьно</w:t>
            </w:r>
            <w:r w:rsidRP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го дня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13.01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Домашнее задание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Школьныеправила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Школьнаяформа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22E70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22E7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Школьныекружки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D2E15" w:rsidRDefault="009469B3">
            <w:pPr>
              <w:autoSpaceDE w:val="0"/>
              <w:autoSpaceDN w:val="0"/>
              <w:spacing w:before="84" w:after="0" w:line="271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учебные предметы, школьная форма.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Моидрузья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одноклассники</w:t>
            </w:r>
            <w:proofErr w:type="spellEnd"/>
            <w:r w:rsid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учебные предметы, школьная форма.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Английскаяшкола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зарубежными сверстниками. Письма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друзьям по переписке в английскую школу</w:t>
            </w:r>
            <w:r w:rsid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30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D2E15" w:rsidRDefault="009469B3">
            <w:pPr>
              <w:autoSpaceDE w:val="0"/>
              <w:autoSpaceDN w:val="0"/>
              <w:spacing w:before="84" w:after="0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зарубежными сверстниками. Мои друзья.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зарубежнымисверстниками</w:t>
            </w:r>
            <w:proofErr w:type="spellEnd"/>
            <w:r w:rsidR="00FD2E15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01.02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6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 моей </w:t>
            </w:r>
            <w:r w:rsidR="008510E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мечты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0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0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03.02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F03E69">
              <w:rPr>
                <w:lang w:val="ru-RU"/>
              </w:rPr>
              <w:tab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;;</w:t>
            </w:r>
            <w:proofErr w:type="gramEnd"/>
          </w:p>
        </w:tc>
      </w:tr>
    </w:tbl>
    <w:p w:rsidR="00E5395F" w:rsidRPr="00F03E69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F03E69" w:rsidRDefault="00E5395F">
      <w:pPr>
        <w:rPr>
          <w:lang w:val="ru-RU"/>
        </w:rPr>
        <w:sectPr w:rsidR="00E5395F" w:rsidRPr="00F03E69">
          <w:pgSz w:w="11900" w:h="16840"/>
          <w:pgMar w:top="284" w:right="556" w:bottom="280" w:left="652" w:header="720" w:footer="720" w:gutter="0"/>
          <w:cols w:space="720" w:equalWidth="0">
            <w:col w:w="10692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F03E69">
        <w:trPr>
          <w:trHeight w:hRule="exact" w:val="7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E5395F">
            <w:pPr>
              <w:rPr>
                <w:lang w:val="ru-RU"/>
              </w:rPr>
            </w:pPr>
          </w:p>
        </w:tc>
      </w:tr>
    </w:tbl>
    <w:p w:rsidR="00E5395F" w:rsidRPr="00F03E69" w:rsidRDefault="00E5395F">
      <w:pPr>
        <w:autoSpaceDE w:val="0"/>
        <w:autoSpaceDN w:val="0"/>
        <w:spacing w:after="0" w:line="708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зарубежными сверстниками. Мои друзья.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зарубежнымисверстниками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06.03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Школа, школьная жизнь, школьная форма, изучаемые предметы.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Обобщение и </w:t>
            </w:r>
            <w:proofErr w:type="spell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ль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62" w:lineRule="auto"/>
              <w:ind w:left="62" w:right="576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Мыдумаем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каникулах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Отдых зимой и летом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2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Лето в деревне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Лето у моря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F03E6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В летнем лагере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.02.2024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В спортивном лагере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</w:t>
            </w:r>
            <w:r w:rsidR="009469B3"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Каникулы в различное время года. Виды отдыха. Обобщение и контроль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>
        <w:trPr>
          <w:trHeight w:hRule="exact" w:val="17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Природа. Погода. Времена года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0" w:right="556" w:bottom="64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F03E69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Природа. Погода. Времена года и погода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 w:rsidP="00F03E69">
            <w:pPr>
              <w:autoSpaceDE w:val="0"/>
              <w:autoSpaceDN w:val="0"/>
              <w:spacing w:before="84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01.03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Природа. Погода. Погода в Великобритании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3.03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62" w:lineRule="auto"/>
              <w:ind w:left="6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Природа: дикие и домашние животные.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Дикие животные России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8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F03E69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.03.2024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опрос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;; </w:t>
            </w:r>
            <w:r>
              <w:br/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62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зоопарке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09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F6696E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Природа. Разнообразие природы России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513D6F"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.03.202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F6696E">
              <w:rPr>
                <w:lang w:val="ru-RU"/>
              </w:rPr>
              <w:tab/>
            </w: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</w:t>
            </w:r>
            <w:proofErr w:type="gramStart"/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;;</w:t>
            </w:r>
            <w:proofErr w:type="gramEnd"/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Природа. Природа Англии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</w:t>
            </w:r>
            <w:r w:rsidR="00513D6F"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.03.202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6696E">
              <w:rPr>
                <w:lang w:val="ru-RU"/>
              </w:rPr>
              <w:br/>
            </w: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6696E">
              <w:rPr>
                <w:lang w:val="ru-RU"/>
              </w:rPr>
              <w:br/>
            </w:r>
            <w:proofErr w:type="gramEnd"/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6696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Природа: дикие и домашние животные. </w:t>
            </w:r>
            <w:r w:rsidRP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 ферме: домашние животные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F03E69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 w:rsid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F03E69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720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Природа. Погода. </w:t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Минипроект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« Ну и погода!»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C17B6C" w:rsidP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17.03.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F03E69">
              <w:rPr>
                <w:lang w:val="ru-RU"/>
              </w:rPr>
              <w:tab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;;</w:t>
            </w:r>
            <w:proofErr w:type="gramEnd"/>
          </w:p>
        </w:tc>
      </w:tr>
      <w:tr w:rsidR="00E5395F" w:rsidRPr="00F03E69">
        <w:trPr>
          <w:trHeight w:hRule="exact" w:val="17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62" w:lineRule="auto"/>
              <w:ind w:left="62" w:right="57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Природа: дикие и домашние животные. </w:t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Погода. Обобщение и контроль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03</w:t>
            </w:r>
            <w:r w:rsid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.04</w:t>
            </w:r>
            <w:r w:rsidR="009469B3"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F03E69">
        <w:trPr>
          <w:trHeight w:hRule="exact" w:val="1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2" w:after="0" w:line="262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Моя малая родина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33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C17B6C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05</w:t>
            </w:r>
            <w:r w:rsid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.04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F03E69">
              <w:rPr>
                <w:lang w:val="ru-RU"/>
              </w:rPr>
              <w:br/>
            </w:r>
            <w:proofErr w:type="gramEnd"/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F03E69">
              <w:rPr>
                <w:lang w:val="ru-RU"/>
              </w:rPr>
              <w:br/>
            </w: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</w:tbl>
    <w:p w:rsidR="00E5395F" w:rsidRPr="00F03E69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F03E69" w:rsidRDefault="00E5395F">
      <w:pPr>
        <w:rPr>
          <w:lang w:val="ru-RU"/>
        </w:rPr>
        <w:sectPr w:rsidR="00E5395F" w:rsidRPr="00F03E69">
          <w:pgSz w:w="11900" w:h="16840"/>
          <w:pgMar w:top="284" w:right="556" w:bottom="98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Pr="00F03E69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Описание своего города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03E69" w:rsidRDefault="00C17B6C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.04.2024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 w:rsidRPr="00F03E6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опрос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;; </w:t>
            </w:r>
            <w:r>
              <w:br/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Названия магазинов в городе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Названия мест в городе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2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Городской и междугородний транспорт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Карта моего города/региона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Как сориентироваться в городе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«Как пройти к …?»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Транспорт в Москве и в Лондоне</w:t>
            </w:r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24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Родной город/село. Транспорт. Обобщение и контроль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 w:rsidRPr="00C17B6C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столицы; 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Москва</w:t>
            </w:r>
            <w:proofErr w:type="spellEnd"/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28.04.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C17B6C">
              <w:rPr>
                <w:lang w:val="ru-RU"/>
              </w:rPr>
              <w:br/>
            </w:r>
            <w:proofErr w:type="gramEnd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C17B6C" w:rsidTr="009469B3">
        <w:trPr>
          <w:trHeight w:hRule="exact" w:val="130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71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столицы; 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Лондон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C17B6C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0.2.05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C17B6C">
              <w:rPr>
                <w:lang w:val="ru-RU"/>
              </w:rPr>
              <w:br/>
            </w:r>
            <w:proofErr w:type="gramEnd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</w:tbl>
    <w:p w:rsidR="00E5395F" w:rsidRPr="00C17B6C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C17B6C" w:rsidRDefault="00E5395F">
      <w:pPr>
        <w:rPr>
          <w:lang w:val="ru-RU"/>
        </w:rPr>
        <w:sectPr w:rsidR="00E5395F" w:rsidRPr="00C17B6C">
          <w:pgSz w:w="11900" w:h="16840"/>
          <w:pgMar w:top="284" w:right="556" w:bottom="280" w:left="652" w:header="720" w:footer="720" w:gutter="0"/>
          <w:cols w:space="720" w:equalWidth="0">
            <w:col w:w="10692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C17B6C" w:rsidTr="009469B3">
        <w:trPr>
          <w:trHeight w:hRule="exact" w:val="8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E5395F">
            <w:pPr>
              <w:rPr>
                <w:lang w:val="ru-RU"/>
              </w:rPr>
            </w:pPr>
          </w:p>
        </w:tc>
      </w:tr>
    </w:tbl>
    <w:p w:rsidR="00E5395F" w:rsidRPr="00C17B6C" w:rsidRDefault="00E5395F">
      <w:pPr>
        <w:autoSpaceDE w:val="0"/>
        <w:autoSpaceDN w:val="0"/>
        <w:spacing w:after="0" w:line="1578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 w:rsidRPr="00C17B6C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F6696E" w:rsidRDefault="009469B3">
            <w:pPr>
              <w:autoSpaceDE w:val="0"/>
              <w:autoSpaceDN w:val="0"/>
              <w:spacing w:before="86" w:after="0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столицы; 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СувенирыизМосквы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Лондона</w:t>
            </w:r>
            <w:proofErr w:type="spellEnd"/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C17B6C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0.3.05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C17B6C">
              <w:rPr>
                <w:lang w:val="ru-RU"/>
              </w:rPr>
              <w:br/>
            </w:r>
            <w:proofErr w:type="gramEnd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C17B6C">
              <w:rPr>
                <w:lang w:val="ru-RU"/>
              </w:rPr>
              <w:br/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столицы; достопримечательности.</w:t>
            </w:r>
          </w:p>
          <w:p w:rsidR="00E5395F" w:rsidRPr="00F6696E" w:rsidRDefault="009469B3">
            <w:pPr>
              <w:autoSpaceDE w:val="0"/>
              <w:autoSpaceDN w:val="0"/>
              <w:spacing w:before="60" w:after="0" w:line="233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ДостопримечательностиМосквы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Кремль</w:t>
            </w:r>
            <w:proofErr w:type="spellEnd"/>
            <w:r w:rsidR="00F6696E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05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2" w:after="0" w:line="271" w:lineRule="auto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столицы; достопримечательности.</w:t>
            </w:r>
          </w:p>
          <w:p w:rsidR="00E5395F" w:rsidRPr="009469B3" w:rsidRDefault="009469B3">
            <w:pPr>
              <w:autoSpaceDE w:val="0"/>
              <w:autoSpaceDN w:val="0"/>
              <w:spacing w:before="62" w:after="0" w:line="262" w:lineRule="auto"/>
              <w:ind w:left="62" w:right="43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Достопримечательности Лондона. Тауэр, Букингемский дворец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,</w:t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Биг -Бен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08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2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7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культурные особенности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(национальные праздники, традиции,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обычаи).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МузеиМосквы</w:t>
            </w:r>
            <w:proofErr w:type="spellEnd"/>
            <w:r w:rsid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культурные особенности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(национальные праздники, традиции,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обычаи).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МузеиЛондона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 w:rsidRPr="00EA2F59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81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культурные особенности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(национальные праздники, традиции,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обычаи). </w:t>
            </w: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Национальные праздники России и Великобритании</w:t>
            </w:r>
            <w:r w:rsid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.(2)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0" w:lineRule="auto"/>
              <w:ind w:left="60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513D6F"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Устный; </w:t>
            </w:r>
            <w:r w:rsidRPr="00EA2F59">
              <w:rPr>
                <w:lang w:val="ru-RU"/>
              </w:rPr>
              <w:br/>
            </w: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опрос</w:t>
            </w:r>
            <w:proofErr w:type="gramStart"/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;; </w:t>
            </w:r>
            <w:r w:rsidRPr="00EA2F59">
              <w:rPr>
                <w:lang w:val="ru-RU"/>
              </w:rPr>
              <w:br/>
            </w:r>
            <w:proofErr w:type="gramEnd"/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Письменный контроль; </w:t>
            </w:r>
            <w:r w:rsidRPr="00EA2F59">
              <w:rPr>
                <w:lang w:val="ru-RU"/>
              </w:rPr>
              <w:br/>
            </w: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</w:t>
            </w:r>
          </w:p>
        </w:tc>
      </w:tr>
      <w:tr w:rsidR="00E5395F" w:rsidRPr="00EA2F59">
        <w:trPr>
          <w:trHeight w:hRule="exact" w:val="12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/>
              <w:ind w:left="62" w:right="288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и страна/страны изучаемого языка. Их культурные особенности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(национальные праздники, традиции,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обычаи). </w:t>
            </w: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Проект </w:t>
            </w:r>
            <w:proofErr w:type="gramStart"/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-и</w:t>
            </w:r>
            <w:proofErr w:type="gramEnd"/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гра «Регионы России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17</w:t>
            </w:r>
            <w:r w:rsidR="00513D6F"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EA2F59">
              <w:rPr>
                <w:lang w:val="ru-RU"/>
              </w:rPr>
              <w:tab/>
            </w: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</w:t>
            </w:r>
            <w:proofErr w:type="gramStart"/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;;</w:t>
            </w:r>
            <w:proofErr w:type="gramEnd"/>
          </w:p>
        </w:tc>
      </w:tr>
      <w:tr w:rsidR="00E5395F" w:rsidRPr="00C17B6C">
        <w:trPr>
          <w:trHeight w:hRule="exact" w:val="21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EA2F59" w:rsidRDefault="009469B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EA2F59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6" w:after="0" w:line="283" w:lineRule="auto"/>
              <w:ind w:left="62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Родная страна </w:t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истрана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/страны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изучаемогоязыка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Их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географическоеположение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,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столицы,достопримечательности,культурные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особенности(национальные </w:t>
            </w:r>
            <w:r w:rsidRPr="009469B3">
              <w:rPr>
                <w:lang w:val="ru-RU"/>
              </w:rPr>
              <w:br/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праздники,традиции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,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обычаи).</w:t>
            </w:r>
            <w:proofErr w:type="spell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Транспорт</w:t>
            </w:r>
            <w:proofErr w:type="gramStart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.О</w:t>
            </w:r>
            <w:proofErr w:type="gram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бобщение</w:t>
            </w:r>
            <w:proofErr w:type="spellEnd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и контроль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C17B6C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.05.2024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Тестирование</w:t>
            </w:r>
            <w:proofErr w:type="gramStart"/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;;</w:t>
            </w:r>
            <w:proofErr w:type="gramEnd"/>
          </w:p>
        </w:tc>
      </w:tr>
    </w:tbl>
    <w:p w:rsidR="00E5395F" w:rsidRPr="00C17B6C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C17B6C" w:rsidRDefault="00E5395F">
      <w:pPr>
        <w:autoSpaceDE w:val="0"/>
        <w:autoSpaceDN w:val="0"/>
        <w:spacing w:after="0" w:line="14" w:lineRule="exact"/>
        <w:rPr>
          <w:lang w:val="ru-RU"/>
        </w:rPr>
      </w:pPr>
    </w:p>
    <w:p w:rsidR="00E5395F" w:rsidRPr="00C17B6C" w:rsidRDefault="00E5395F">
      <w:pPr>
        <w:rPr>
          <w:lang w:val="ru-RU"/>
        </w:rPr>
        <w:sectPr w:rsidR="00E5395F" w:rsidRPr="00C17B6C" w:rsidSect="009469B3">
          <w:pgSz w:w="11900" w:h="16840"/>
          <w:pgMar w:top="0" w:right="556" w:bottom="79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Pr="00C17B6C" w:rsidRDefault="00E5395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156"/>
        <w:gridCol w:w="630"/>
        <w:gridCol w:w="1400"/>
        <w:gridCol w:w="1440"/>
        <w:gridCol w:w="1066"/>
        <w:gridCol w:w="1472"/>
      </w:tblGrid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C17B6C" w:rsidRDefault="009469B3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71" w:lineRule="auto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Выдающиеся люди родной страны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страны/стран изучаемого языка: писатели, поэты. </w:t>
            </w:r>
            <w:r w:rsidRPr="00C17B6C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Знаменитые писатели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  <w:p w:rsidR="00E5395F" w:rsidRDefault="009469B3">
            <w:pPr>
              <w:autoSpaceDE w:val="0"/>
              <w:autoSpaceDN w:val="0"/>
              <w:spacing w:before="6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Выдающиеся люди прошлого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/>
              <w:ind w:left="62" w:right="288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Выдающиеся люди родной страны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страны/стран 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Знаменитыеписатели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Великобритании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6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Годовая диагностическая контрольная работа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E5395F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100.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71" w:lineRule="auto"/>
              <w:ind w:left="496" w:right="288" w:hanging="496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100.  Выдающиеся люди родной страны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страны/стран 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ИзвестныепоэтыРоссии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C17B6C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27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6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101.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/>
              <w:ind w:left="496" w:hanging="496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101. . </w:t>
            </w:r>
            <w:bookmarkStart w:id="0" w:name="_GoBack"/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Выдающиеся люди родной страны и </w:t>
            </w:r>
            <w:r w:rsidRPr="009469B3">
              <w:rPr>
                <w:lang w:val="ru-RU"/>
              </w:rPr>
              <w:br/>
            </w: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страны/стран 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Персонажипроизведенийанглийских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российских</w:t>
            </w:r>
            <w:bookmarkEnd w:id="0"/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086965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29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</w:t>
            </w:r>
            <w:r w:rsidR="00513D6F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81" w:lineRule="auto"/>
              <w:ind w:left="134" w:right="144" w:hanging="13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E5395F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102.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71" w:lineRule="auto"/>
              <w:ind w:left="496" w:right="288" w:hanging="496"/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102. . Выдающиеся люди родной страны и страны/стран изучаемого языка: писатели, поэты. </w:t>
            </w:r>
            <w:proofErr w:type="spellStart"/>
            <w:r w:rsidR="00A46480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Обобщение</w:t>
            </w:r>
            <w:r w:rsidR="00A46480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кконтро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513D6F" w:rsidRDefault="00513D6F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31.05.202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Тестирование;;</w:t>
            </w:r>
          </w:p>
        </w:tc>
      </w:tr>
      <w:tr w:rsidR="00E5395F">
        <w:trPr>
          <w:trHeight w:hRule="exact" w:val="694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Pr="009469B3" w:rsidRDefault="009469B3">
            <w:pPr>
              <w:autoSpaceDE w:val="0"/>
              <w:autoSpaceDN w:val="0"/>
              <w:spacing w:before="84" w:after="0" w:line="262" w:lineRule="auto"/>
              <w:ind w:left="62" w:right="1296"/>
              <w:rPr>
                <w:lang w:val="ru-RU"/>
              </w:rPr>
            </w:pPr>
            <w:r w:rsidRPr="009469B3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395F" w:rsidRDefault="009469B3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</w:t>
            </w:r>
          </w:p>
        </w:tc>
      </w:tr>
    </w:tbl>
    <w:p w:rsidR="00E5395F" w:rsidRDefault="00E5395F">
      <w:pPr>
        <w:autoSpaceDE w:val="0"/>
        <w:autoSpaceDN w:val="0"/>
        <w:spacing w:after="0" w:line="14" w:lineRule="exact"/>
      </w:pPr>
    </w:p>
    <w:p w:rsidR="00E5395F" w:rsidRDefault="00E5395F">
      <w:pPr>
        <w:sectPr w:rsidR="00E5395F">
          <w:pgSz w:w="11900" w:h="16840"/>
          <w:pgMar w:top="284" w:right="556" w:bottom="144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E5395F" w:rsidRDefault="00E5395F">
      <w:pPr>
        <w:autoSpaceDE w:val="0"/>
        <w:autoSpaceDN w:val="0"/>
        <w:spacing w:after="78" w:line="220" w:lineRule="exact"/>
      </w:pPr>
    </w:p>
    <w:p w:rsidR="00E5395F" w:rsidRDefault="009469B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5395F" w:rsidRDefault="009469B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5395F" w:rsidRPr="009469B3" w:rsidRDefault="009469B3">
      <w:pPr>
        <w:autoSpaceDE w:val="0"/>
        <w:autoSpaceDN w:val="0"/>
        <w:spacing w:before="166" w:after="0" w:line="286" w:lineRule="auto"/>
        <w:ind w:right="1296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Афанасьева О.В.;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Михеева И.В.;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Баранова К.М. Английский язык (в 2 частях). 5 класс. ОО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ДРОФА»; АО «Издательство Просвещение»;;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Афанасьева О.В.;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Михеева И.В.;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Баранова К.М.;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5395F" w:rsidRPr="009469B3" w:rsidRDefault="009469B3">
      <w:pPr>
        <w:autoSpaceDE w:val="0"/>
        <w:autoSpaceDN w:val="0"/>
        <w:spacing w:before="262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5395F" w:rsidRPr="009469B3" w:rsidRDefault="009469B3">
      <w:pPr>
        <w:autoSpaceDE w:val="0"/>
        <w:autoSpaceDN w:val="0"/>
        <w:spacing w:before="166" w:after="0" w:line="286" w:lineRule="auto"/>
        <w:rPr>
          <w:lang w:val="ru-RU"/>
        </w:rPr>
      </w:pP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пособия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1.Афанасьева О.В., Михеева И.В., Баранова К.М.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RainbowEnglish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» 5 класс: Учебник для общеобразовательных учреждений. М.: Просвещение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2. Афанасьева О.В., Михеева И.В., Баранова К.М.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RainbowEnglish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» 5 класс: Рабочая тетрадь. М.: Просвещение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Контрольно-измерительные материалы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1. Афанасьева О.В., Михеева И.В., Колесникова Е.А.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RainbowEnglish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» 5 класс: Диагностика результатов образования к УМК. М.: Просвещение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1. Афанасьева О.В., Михеева И.В., Баранова К.М.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RainbowEnglish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» 5 класс: Книга для учителя. М.: Просвещение</w:t>
      </w:r>
    </w:p>
    <w:p w:rsidR="00E5395F" w:rsidRPr="009469B3" w:rsidRDefault="009469B3">
      <w:pPr>
        <w:autoSpaceDE w:val="0"/>
        <w:autoSpaceDN w:val="0"/>
        <w:spacing w:before="262"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5395F" w:rsidRPr="009469B3" w:rsidRDefault="009469B3">
      <w:pPr>
        <w:autoSpaceDE w:val="0"/>
        <w:autoSpaceDN w:val="0"/>
        <w:spacing w:before="166" w:after="0" w:line="271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/11/ </w:t>
      </w:r>
      <w:r w:rsidRPr="009469B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469B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395F" w:rsidRPr="009469B3" w:rsidRDefault="00E5395F">
      <w:pPr>
        <w:autoSpaceDE w:val="0"/>
        <w:autoSpaceDN w:val="0"/>
        <w:spacing w:after="78" w:line="220" w:lineRule="exact"/>
        <w:rPr>
          <w:lang w:val="ru-RU"/>
        </w:rPr>
      </w:pPr>
    </w:p>
    <w:p w:rsidR="00E5395F" w:rsidRPr="009469B3" w:rsidRDefault="009469B3">
      <w:pPr>
        <w:autoSpaceDE w:val="0"/>
        <w:autoSpaceDN w:val="0"/>
        <w:spacing w:after="0" w:line="230" w:lineRule="auto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5395F" w:rsidRPr="009469B3" w:rsidRDefault="009469B3">
      <w:pPr>
        <w:autoSpaceDE w:val="0"/>
        <w:autoSpaceDN w:val="0"/>
        <w:spacing w:before="346" w:after="0" w:line="302" w:lineRule="auto"/>
        <w:ind w:right="5904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469B3">
        <w:rPr>
          <w:lang w:val="ru-RU"/>
        </w:rPr>
        <w:br/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Таблицы</w:t>
      </w:r>
      <w:proofErr w:type="gramStart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.с</w:t>
      </w:r>
      <w:proofErr w:type="gramEnd"/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хемы, иллюстративный материал.</w:t>
      </w:r>
    </w:p>
    <w:p w:rsidR="00E5395F" w:rsidRPr="009469B3" w:rsidRDefault="009469B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9469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9469B3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принтер, интерактивная доска.</w:t>
      </w:r>
    </w:p>
    <w:p w:rsidR="00E5395F" w:rsidRPr="009469B3" w:rsidRDefault="00E5395F">
      <w:pPr>
        <w:rPr>
          <w:lang w:val="ru-RU"/>
        </w:rPr>
        <w:sectPr w:rsidR="00E5395F" w:rsidRPr="009469B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9B3" w:rsidRPr="009469B3" w:rsidRDefault="009469B3">
      <w:pPr>
        <w:rPr>
          <w:lang w:val="ru-RU"/>
        </w:rPr>
      </w:pPr>
    </w:p>
    <w:sectPr w:rsidR="009469B3" w:rsidRPr="009469B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77E8"/>
    <w:rsid w:val="0006063C"/>
    <w:rsid w:val="00086965"/>
    <w:rsid w:val="0015074B"/>
    <w:rsid w:val="0029639D"/>
    <w:rsid w:val="00326F90"/>
    <w:rsid w:val="00373D45"/>
    <w:rsid w:val="00447A59"/>
    <w:rsid w:val="00513D6F"/>
    <w:rsid w:val="00522E70"/>
    <w:rsid w:val="006B7999"/>
    <w:rsid w:val="007D7E4F"/>
    <w:rsid w:val="008510E0"/>
    <w:rsid w:val="009469B3"/>
    <w:rsid w:val="009D28C4"/>
    <w:rsid w:val="009F0DB7"/>
    <w:rsid w:val="00A46480"/>
    <w:rsid w:val="00A7670B"/>
    <w:rsid w:val="00AA1D8D"/>
    <w:rsid w:val="00B30DAD"/>
    <w:rsid w:val="00B43458"/>
    <w:rsid w:val="00B47730"/>
    <w:rsid w:val="00B83DC9"/>
    <w:rsid w:val="00C17B6C"/>
    <w:rsid w:val="00CB0664"/>
    <w:rsid w:val="00E5395F"/>
    <w:rsid w:val="00EA2F59"/>
    <w:rsid w:val="00F03E69"/>
    <w:rsid w:val="00F6696E"/>
    <w:rsid w:val="00FC693F"/>
    <w:rsid w:val="00FD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7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F6C9-F937-4FDF-9163-C0C52BDD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36</Pages>
  <Words>9335</Words>
  <Characters>53212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62423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user011018</cp:lastModifiedBy>
  <cp:revision>20</cp:revision>
  <cp:lastPrinted>2023-11-07T13:03:00Z</cp:lastPrinted>
  <dcterms:created xsi:type="dcterms:W3CDTF">2013-12-23T23:15:00Z</dcterms:created>
  <dcterms:modified xsi:type="dcterms:W3CDTF">2023-11-07T13:04:00Z</dcterms:modified>
  <cp:category/>
</cp:coreProperties>
</file>